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</w:tblGrid>
      <w:tr w:rsidR="000600FD" w:rsidRPr="00282248" w:rsidTr="005E0596">
        <w:trPr>
          <w:cantSplit/>
          <w:trHeight w:val="1531"/>
        </w:trPr>
        <w:tc>
          <w:tcPr>
            <w:tcW w:w="5069" w:type="dxa"/>
            <w:vMerge w:val="restart"/>
            <w:tcMar>
              <w:top w:w="0" w:type="dxa"/>
              <w:left w:w="57" w:type="dxa"/>
              <w:bottom w:w="0" w:type="dxa"/>
              <w:right w:w="851" w:type="dxa"/>
            </w:tcMar>
          </w:tcPr>
          <w:bookmarkStart w:id="0" w:name="Zertifikate"/>
          <w:bookmarkStart w:id="1" w:name="_GoBack"/>
          <w:bookmarkEnd w:id="0"/>
          <w:bookmarkEnd w:id="1"/>
          <w:p w:rsidR="005E0596" w:rsidRPr="00282248" w:rsidRDefault="00906F5A" w:rsidP="005E0596">
            <w:pPr>
              <w:pStyle w:val="AbsenderTitel"/>
            </w:pPr>
            <w:r w:rsidRPr="00282248">
              <w:fldChar w:fldCharType="begin"/>
            </w:r>
            <w:r w:rsidRPr="00282248">
              <w:instrText xml:space="preserve"> IF </w:instrText>
            </w:r>
            <w:fldSimple w:instr=" DOCPROPERTY &quot;Organisation.AddressB1&quot;\*CHARFORMAT ">
              <w:r w:rsidR="003C20D0">
                <w:instrText>Dienststelle Berufs- und Weiterbildung</w:instrText>
              </w:r>
            </w:fldSimple>
          </w:p>
          <w:p w:rsidR="005E0596" w:rsidRPr="00282248" w:rsidRDefault="00906F5A" w:rsidP="005E0596">
            <w:pPr>
              <w:pStyle w:val="AbsenderTitel"/>
            </w:pPr>
            <w:r w:rsidRPr="00282248">
              <w:instrText>= "" "" "</w:instrText>
            </w:r>
            <w:fldSimple w:instr=" DOCPROPERTY &quot;Organisation.AddressB1&quot;\*CHARFORMAT ">
              <w:r w:rsidR="003C20D0">
                <w:instrText>Dienststelle Berufs- und Weiterbildung</w:instrText>
              </w:r>
            </w:fldSimple>
          </w:p>
          <w:p w:rsidR="003C20D0" w:rsidRPr="00282248" w:rsidRDefault="00906F5A" w:rsidP="005E0596">
            <w:pPr>
              <w:pStyle w:val="AbsenderTitel"/>
              <w:rPr>
                <w:noProof/>
              </w:rPr>
            </w:pPr>
            <w:r w:rsidRPr="00282248">
              <w:instrText>" \&lt;OawJumpToField value=0/&gt;</w:instrText>
            </w:r>
            <w:r w:rsidRPr="00282248">
              <w:fldChar w:fldCharType="separate"/>
            </w:r>
            <w:r w:rsidR="003C20D0">
              <w:rPr>
                <w:noProof/>
              </w:rPr>
              <w:t>Dienststelle Berufs- und Weiterbildung</w:t>
            </w:r>
          </w:p>
          <w:p w:rsidR="005E0596" w:rsidRPr="00282248" w:rsidRDefault="00906F5A" w:rsidP="005E0596">
            <w:pPr>
              <w:pStyle w:val="AbsenderTitel"/>
            </w:pPr>
            <w:r w:rsidRPr="00282248">
              <w:fldChar w:fldCharType="end"/>
            </w:r>
            <w:r w:rsidRPr="00282248">
              <w:fldChar w:fldCharType="begin"/>
            </w:r>
            <w:r w:rsidRPr="00282248">
              <w:instrText xml:space="preserve"> IF </w:instrText>
            </w:r>
            <w:fldSimple w:instr=" DOCPROPERTY &quot;Organisation.AddressB2&quot;\*CHARFORMAT ">
              <w:r w:rsidR="003C20D0">
                <w:instrText>Betriebliche Bildung</w:instrText>
              </w:r>
            </w:fldSimple>
          </w:p>
          <w:p w:rsidR="005E0596" w:rsidRPr="00282248" w:rsidRDefault="00906F5A" w:rsidP="005E0596">
            <w:pPr>
              <w:pStyle w:val="AbsenderTitel"/>
            </w:pPr>
            <w:r w:rsidRPr="00282248">
              <w:instrText>= "" "" "</w:instrText>
            </w:r>
            <w:fldSimple w:instr=" DOCPROPERTY &quot;Organisation.AddressB2&quot;\*CHARFORMAT ">
              <w:r w:rsidR="003C20D0">
                <w:instrText>Betriebliche Bildung</w:instrText>
              </w:r>
            </w:fldSimple>
          </w:p>
          <w:p w:rsidR="003C20D0" w:rsidRPr="00282248" w:rsidRDefault="00906F5A" w:rsidP="005E0596">
            <w:pPr>
              <w:pStyle w:val="AbsenderTitel"/>
              <w:rPr>
                <w:noProof/>
              </w:rPr>
            </w:pPr>
            <w:r w:rsidRPr="00282248">
              <w:instrText>" \&lt;OawJumpToField value=0/&gt;</w:instrText>
            </w:r>
            <w:r w:rsidRPr="00282248">
              <w:fldChar w:fldCharType="separate"/>
            </w:r>
            <w:r w:rsidR="003C20D0">
              <w:rPr>
                <w:noProof/>
              </w:rPr>
              <w:t>Betriebliche Bildung</w:t>
            </w:r>
          </w:p>
          <w:p w:rsidR="005E0596" w:rsidRPr="00282248" w:rsidRDefault="00906F5A" w:rsidP="005E0596">
            <w:pPr>
              <w:pStyle w:val="AbsenderTitel"/>
            </w:pPr>
            <w:r w:rsidRPr="00282248">
              <w:fldChar w:fldCharType="end"/>
            </w:r>
            <w:r w:rsidRPr="00282248">
              <w:fldChar w:fldCharType="begin"/>
            </w:r>
            <w:r w:rsidRPr="00282248">
              <w:instrText xml:space="preserve"> IF </w:instrText>
            </w:r>
            <w:r w:rsidRPr="00282248">
              <w:fldChar w:fldCharType="begin"/>
            </w:r>
            <w:r w:rsidRPr="00282248">
              <w:instrText xml:space="preserve"> DOCPROPERTY "Organisation.AddressB3"\*CHARFORMAT </w:instrText>
            </w:r>
            <w:r w:rsidRPr="00282248">
              <w:fldChar w:fldCharType="end"/>
            </w:r>
            <w:r w:rsidRPr="00282248">
              <w:instrText xml:space="preserve"> = "" "" "</w:instrText>
            </w:r>
            <w:fldSimple w:instr=" DOCPROPERTY &quot;Organisation.AddressB3&quot;\*CHARFORMAT ">
              <w:r w:rsidR="00005469" w:rsidRPr="00282248">
                <w:instrText>Organisation.AddressB3</w:instrText>
              </w:r>
            </w:fldSimple>
          </w:p>
          <w:p w:rsidR="005E0596" w:rsidRPr="00282248" w:rsidRDefault="00906F5A" w:rsidP="005E0596">
            <w:pPr>
              <w:pStyle w:val="AbsenderTitel"/>
            </w:pPr>
            <w:r w:rsidRPr="00282248">
              <w:instrText>" \&lt;OawJumpToField value=0/&gt;</w:instrText>
            </w:r>
            <w:r w:rsidRPr="00282248">
              <w:fldChar w:fldCharType="end"/>
            </w:r>
            <w:r w:rsidRPr="00282248">
              <w:fldChar w:fldCharType="begin"/>
            </w:r>
            <w:r w:rsidRPr="00282248">
              <w:instrText xml:space="preserve"> IF </w:instrText>
            </w:r>
            <w:r w:rsidRPr="00282248">
              <w:fldChar w:fldCharType="begin"/>
            </w:r>
            <w:r w:rsidRPr="00282248">
              <w:instrText xml:space="preserve"> DOCPROPERTY "Organisation.AddressB4"\*CHARFORMAT </w:instrText>
            </w:r>
            <w:r w:rsidRPr="00282248">
              <w:fldChar w:fldCharType="end"/>
            </w:r>
            <w:r w:rsidRPr="00282248">
              <w:instrText xml:space="preserve"> = "" "" "</w:instrText>
            </w:r>
            <w:fldSimple w:instr=" DOCPROPERTY &quot;Organisation.AddressB4&quot;\*CHARFORMAT ">
              <w:r w:rsidR="00005469" w:rsidRPr="00282248">
                <w:instrText>Organisation.AddressB4</w:instrText>
              </w:r>
            </w:fldSimple>
          </w:p>
          <w:p w:rsidR="005E0596" w:rsidRPr="00282248" w:rsidRDefault="00906F5A" w:rsidP="005E0596">
            <w:pPr>
              <w:pStyle w:val="Absender"/>
              <w:rPr>
                <w:highlight w:val="white"/>
              </w:rPr>
            </w:pPr>
            <w:r w:rsidRPr="00282248">
              <w:instrText>" \&lt;OawJumpToField value=0/&gt;</w:instrText>
            </w:r>
            <w:r w:rsidRPr="00282248">
              <w:fldChar w:fldCharType="end"/>
            </w:r>
            <w:r w:rsidRPr="00282248">
              <w:fldChar w:fldCharType="begin"/>
            </w:r>
            <w:r w:rsidRPr="00282248">
              <w:instrText xml:space="preserve"> IF </w:instrText>
            </w:r>
            <w:fldSimple w:instr=" DOCPROPERTY &quot;Organisation.AddressN1&quot;\*CHARFORMAT ">
              <w:r w:rsidR="003C20D0">
                <w:instrText>Obergrundstrasse 51</w:instrText>
              </w:r>
            </w:fldSimple>
            <w:r w:rsidRPr="00282248">
              <w:instrText xml:space="preserve"> = "" "" "</w:instrText>
            </w:r>
            <w:fldSimple w:instr=" DOCPROPERTY &quot;Organisation.AddressN1&quot;\*CHARFORMAT ">
              <w:r w:rsidR="003C20D0">
                <w:instrText>Obergrundstrasse 51</w:instrText>
              </w:r>
            </w:fldSimple>
          </w:p>
          <w:p w:rsidR="003C20D0" w:rsidRPr="00282248" w:rsidRDefault="00906F5A" w:rsidP="005E0596">
            <w:pPr>
              <w:pStyle w:val="Absender"/>
              <w:rPr>
                <w:noProof/>
                <w:highlight w:val="white"/>
              </w:rPr>
            </w:pPr>
            <w:r w:rsidRPr="00282248">
              <w:instrText>" \&lt;OawJumpToField value=0/&gt;</w:instrText>
            </w:r>
            <w:r w:rsidRPr="00282248">
              <w:fldChar w:fldCharType="separate"/>
            </w:r>
            <w:r w:rsidR="003C20D0">
              <w:rPr>
                <w:noProof/>
              </w:rPr>
              <w:t>Obergrundstrasse 51</w:t>
            </w:r>
          </w:p>
          <w:p w:rsidR="005E0596" w:rsidRPr="00282248" w:rsidRDefault="00906F5A" w:rsidP="005E0596">
            <w:pPr>
              <w:pStyle w:val="Absender"/>
            </w:pPr>
            <w:r w:rsidRPr="00282248">
              <w:fldChar w:fldCharType="end"/>
            </w:r>
            <w:r w:rsidRPr="00282248">
              <w:fldChar w:fldCharType="begin"/>
            </w:r>
            <w:r w:rsidRPr="00282248">
              <w:instrText xml:space="preserve"> IF </w:instrText>
            </w:r>
            <w:fldSimple w:instr=" DOCPROPERTY &quot;Organisation.AddressN2&quot;\*CHARFORMAT ">
              <w:r w:rsidR="003C20D0">
                <w:instrText>6002 Luzern</w:instrText>
              </w:r>
            </w:fldSimple>
            <w:r w:rsidRPr="00282248">
              <w:instrText xml:space="preserve"> = "" "" "</w:instrText>
            </w:r>
            <w:fldSimple w:instr=" DOCPROPERTY &quot;Organisation.AddressN2&quot;\*CHARFORMAT ">
              <w:r w:rsidR="003C20D0">
                <w:instrText>6002 Luzern</w:instrText>
              </w:r>
            </w:fldSimple>
          </w:p>
          <w:p w:rsidR="003C20D0" w:rsidRPr="00282248" w:rsidRDefault="00906F5A" w:rsidP="005E0596">
            <w:pPr>
              <w:pStyle w:val="Absender"/>
              <w:rPr>
                <w:noProof/>
              </w:rPr>
            </w:pPr>
            <w:r w:rsidRPr="00282248">
              <w:instrText>" \&lt;OawJumpToField value=0/&gt;</w:instrText>
            </w:r>
            <w:r w:rsidRPr="00282248">
              <w:fldChar w:fldCharType="separate"/>
            </w:r>
            <w:r w:rsidR="003C20D0">
              <w:rPr>
                <w:noProof/>
              </w:rPr>
              <w:t>6002 Luzern</w:t>
            </w:r>
          </w:p>
          <w:p w:rsidR="005E0596" w:rsidRPr="00282248" w:rsidRDefault="00906F5A" w:rsidP="005E0596">
            <w:pPr>
              <w:pStyle w:val="Absender"/>
            </w:pPr>
            <w:r w:rsidRPr="00282248">
              <w:fldChar w:fldCharType="end"/>
            </w:r>
            <w:r w:rsidRPr="00282248">
              <w:fldChar w:fldCharType="begin"/>
            </w:r>
            <w:r w:rsidRPr="00282248">
              <w:instrText xml:space="preserve"> IF </w:instrText>
            </w:r>
            <w:r w:rsidRPr="00282248">
              <w:fldChar w:fldCharType="begin"/>
            </w:r>
            <w:r w:rsidRPr="00282248">
              <w:instrText xml:space="preserve"> DOCPROPERTY "Organisation.AddressN3"\*CHARFORMAT </w:instrText>
            </w:r>
            <w:r w:rsidRPr="00282248">
              <w:fldChar w:fldCharType="end"/>
            </w:r>
            <w:r w:rsidRPr="00282248">
              <w:instrText xml:space="preserve"> = "" "" "</w:instrText>
            </w:r>
            <w:fldSimple w:instr=" DOCPROPERTY &quot;Organisation.AddressN3&quot;\*CHARFORMAT ">
              <w:r w:rsidR="00005469" w:rsidRPr="00282248">
                <w:instrText>Organisation.AddressN3</w:instrText>
              </w:r>
            </w:fldSimple>
          </w:p>
          <w:p w:rsidR="005E0596" w:rsidRPr="00282248" w:rsidRDefault="00906F5A" w:rsidP="005E0596">
            <w:pPr>
              <w:pStyle w:val="Absender"/>
            </w:pPr>
            <w:r w:rsidRPr="00282248">
              <w:instrText>" \&lt;OawJumpToField value=0/&gt;</w:instrText>
            </w:r>
            <w:r w:rsidRPr="00282248">
              <w:fldChar w:fldCharType="end"/>
            </w:r>
            <w:r w:rsidRPr="00282248">
              <w:fldChar w:fldCharType="begin"/>
            </w:r>
            <w:r w:rsidRPr="00282248">
              <w:instrText xml:space="preserve"> IF </w:instrText>
            </w:r>
            <w:r w:rsidRPr="00282248">
              <w:fldChar w:fldCharType="begin"/>
            </w:r>
            <w:r w:rsidRPr="00282248">
              <w:instrText xml:space="preserve"> DOCPROPERTY "Organisation.AddressN4"\*CHARFORMAT </w:instrText>
            </w:r>
            <w:r w:rsidRPr="00282248">
              <w:fldChar w:fldCharType="end"/>
            </w:r>
            <w:r w:rsidRPr="00282248">
              <w:instrText xml:space="preserve"> = "" "" "</w:instrText>
            </w:r>
            <w:fldSimple w:instr=" DOCPROPERTY &quot;Organisation.AddressN4&quot;\*CHARFORMAT ">
              <w:r w:rsidR="00005469" w:rsidRPr="00282248">
                <w:instrText>Organisation.AddressN4</w:instrText>
              </w:r>
            </w:fldSimple>
          </w:p>
          <w:p w:rsidR="005E0596" w:rsidRPr="00282248" w:rsidRDefault="00906F5A" w:rsidP="005E0596">
            <w:pPr>
              <w:pStyle w:val="Absender"/>
            </w:pPr>
            <w:r w:rsidRPr="00282248">
              <w:instrText>" \&lt;OawJumpToField value=0/&gt;</w:instrText>
            </w:r>
            <w:r w:rsidRPr="00282248">
              <w:fldChar w:fldCharType="end"/>
            </w:r>
            <w:r w:rsidRPr="00282248">
              <w:fldChar w:fldCharType="begin"/>
            </w:r>
            <w:r w:rsidRPr="00282248">
              <w:instrText xml:space="preserve"> IF </w:instrText>
            </w:r>
            <w:r w:rsidRPr="00282248">
              <w:fldChar w:fldCharType="begin"/>
            </w:r>
            <w:r w:rsidRPr="00282248">
              <w:instrText xml:space="preserve"> DOCPROPERTY "Organisation.Telefon"\*CHARFORMAT \&lt;OawJumpToField value=0/&gt;</w:instrText>
            </w:r>
            <w:r w:rsidRPr="00282248">
              <w:fldChar w:fldCharType="separate"/>
            </w:r>
            <w:r w:rsidR="003C20D0">
              <w:instrText>041 228 52 52</w:instrText>
            </w:r>
            <w:r w:rsidRPr="00282248">
              <w:fldChar w:fldCharType="end"/>
            </w:r>
            <w:r w:rsidRPr="00282248">
              <w:instrText xml:space="preserve"> = "" "" "</w:instrText>
            </w:r>
            <w:r w:rsidRPr="00282248">
              <w:fldChar w:fldCharType="begin"/>
            </w:r>
            <w:r w:rsidRPr="00282248">
              <w:instrText xml:space="preserve"> DOCPROPERTY "Doc.Telephone"\*CHARFORMAT \&lt;OawJumpToField value=0/&gt;</w:instrText>
            </w:r>
            <w:r w:rsidRPr="00282248">
              <w:fldChar w:fldCharType="separate"/>
            </w:r>
            <w:r w:rsidR="003C20D0">
              <w:instrText>Telefon</w:instrText>
            </w:r>
            <w:r w:rsidRPr="00282248">
              <w:fldChar w:fldCharType="end"/>
            </w:r>
            <w:r w:rsidRPr="00282248">
              <w:instrText xml:space="preserve"> </w:instrText>
            </w:r>
            <w:r w:rsidRPr="00282248">
              <w:fldChar w:fldCharType="begin"/>
            </w:r>
            <w:r w:rsidRPr="00282248">
              <w:instrText xml:space="preserve"> DOCPROPERTY "Organisation.Telefon"\*CHARFORMAT \&lt;OawJumpToField value=0/&gt;</w:instrText>
            </w:r>
            <w:r w:rsidRPr="00282248">
              <w:fldChar w:fldCharType="separate"/>
            </w:r>
            <w:r w:rsidR="003C20D0">
              <w:instrText>041 228 52 52</w:instrText>
            </w:r>
            <w:r w:rsidRPr="00282248">
              <w:fldChar w:fldCharType="end"/>
            </w:r>
          </w:p>
          <w:p w:rsidR="003C20D0" w:rsidRPr="00282248" w:rsidRDefault="00906F5A" w:rsidP="005E0596">
            <w:pPr>
              <w:pStyle w:val="Absender"/>
              <w:rPr>
                <w:noProof/>
              </w:rPr>
            </w:pPr>
            <w:r w:rsidRPr="00282248">
              <w:instrText>" \&lt;OawJumpToField value=0/&gt;</w:instrText>
            </w:r>
            <w:r w:rsidRPr="00282248">
              <w:fldChar w:fldCharType="separate"/>
            </w:r>
            <w:r w:rsidR="003C20D0">
              <w:rPr>
                <w:noProof/>
              </w:rPr>
              <w:t>Telefon</w:t>
            </w:r>
            <w:r w:rsidR="003C20D0" w:rsidRPr="00282248">
              <w:rPr>
                <w:noProof/>
              </w:rPr>
              <w:t xml:space="preserve"> </w:t>
            </w:r>
            <w:r w:rsidR="003C20D0">
              <w:rPr>
                <w:noProof/>
              </w:rPr>
              <w:t>041 228 52 52</w:t>
            </w:r>
          </w:p>
          <w:p w:rsidR="005E0596" w:rsidRPr="00282248" w:rsidRDefault="00906F5A" w:rsidP="005E0596">
            <w:pPr>
              <w:pStyle w:val="Absender"/>
            </w:pPr>
            <w:r w:rsidRPr="00282248">
              <w:fldChar w:fldCharType="end"/>
            </w:r>
            <w:r w:rsidRPr="00282248">
              <w:fldChar w:fldCharType="begin"/>
            </w:r>
            <w:r w:rsidRPr="00282248">
              <w:instrText xml:space="preserve"> IF </w:instrText>
            </w:r>
            <w:r w:rsidRPr="00282248">
              <w:fldChar w:fldCharType="begin"/>
            </w:r>
            <w:r w:rsidRPr="00282248">
              <w:instrText xml:space="preserve"> DOCPROPERTY "Organisation.Fax"\*CHARFORMAT \&lt;OawJumpToField value=0/&gt;</w:instrText>
            </w:r>
            <w:r w:rsidRPr="00282248">
              <w:fldChar w:fldCharType="separate"/>
            </w:r>
            <w:r w:rsidR="003C20D0">
              <w:instrText>041 228 67 61</w:instrText>
            </w:r>
            <w:r w:rsidRPr="00282248">
              <w:fldChar w:fldCharType="end"/>
            </w:r>
            <w:r w:rsidRPr="00282248">
              <w:instrText xml:space="preserve"> = "" "" "</w:instrText>
            </w:r>
            <w:r w:rsidRPr="00282248">
              <w:fldChar w:fldCharType="begin"/>
            </w:r>
            <w:r w:rsidRPr="00282248">
              <w:instrText xml:space="preserve"> DOCPROPERTY "Doc.Facsimile"\*CHARFORMAT \&lt;OawJumpToField value=0/&gt;</w:instrText>
            </w:r>
            <w:r w:rsidRPr="00282248">
              <w:fldChar w:fldCharType="separate"/>
            </w:r>
            <w:r w:rsidR="003C20D0">
              <w:instrText>Telefax</w:instrText>
            </w:r>
            <w:r w:rsidRPr="00282248">
              <w:fldChar w:fldCharType="end"/>
            </w:r>
            <w:r w:rsidRPr="00282248">
              <w:instrText xml:space="preserve"> </w:instrText>
            </w:r>
            <w:r w:rsidRPr="00282248">
              <w:fldChar w:fldCharType="begin"/>
            </w:r>
            <w:r w:rsidRPr="00282248">
              <w:instrText xml:space="preserve"> DOCPROPERTY "Organisation.Fax"\*CHARFORMAT \&lt;OawJumpToField value=0/&gt;</w:instrText>
            </w:r>
            <w:r w:rsidRPr="00282248">
              <w:fldChar w:fldCharType="separate"/>
            </w:r>
            <w:r w:rsidR="003C20D0">
              <w:instrText>041 228 67 61</w:instrText>
            </w:r>
            <w:r w:rsidRPr="00282248">
              <w:fldChar w:fldCharType="end"/>
            </w:r>
          </w:p>
          <w:p w:rsidR="003C20D0" w:rsidRPr="00282248" w:rsidRDefault="00906F5A" w:rsidP="005E0596">
            <w:pPr>
              <w:pStyle w:val="Absender"/>
              <w:rPr>
                <w:noProof/>
              </w:rPr>
            </w:pPr>
            <w:r w:rsidRPr="00282248">
              <w:instrText>" \&lt;OawJumpToField value=0/&gt;</w:instrText>
            </w:r>
            <w:r w:rsidRPr="00282248">
              <w:fldChar w:fldCharType="separate"/>
            </w:r>
            <w:r w:rsidR="003C20D0">
              <w:rPr>
                <w:noProof/>
              </w:rPr>
              <w:t>Telefax</w:t>
            </w:r>
            <w:r w:rsidR="003C20D0" w:rsidRPr="00282248">
              <w:rPr>
                <w:noProof/>
              </w:rPr>
              <w:t xml:space="preserve"> </w:t>
            </w:r>
            <w:r w:rsidR="003C20D0">
              <w:rPr>
                <w:noProof/>
              </w:rPr>
              <w:t>041 228 67 61</w:t>
            </w:r>
          </w:p>
          <w:p w:rsidR="005E0596" w:rsidRPr="00282248" w:rsidRDefault="00906F5A" w:rsidP="005E0596">
            <w:pPr>
              <w:pStyle w:val="Absender"/>
            </w:pPr>
            <w:r w:rsidRPr="00282248">
              <w:fldChar w:fldCharType="end"/>
            </w:r>
            <w:r w:rsidRPr="00282248">
              <w:fldChar w:fldCharType="begin"/>
            </w:r>
            <w:r w:rsidRPr="00282248">
              <w:instrText xml:space="preserve"> IF </w:instrText>
            </w:r>
            <w:r w:rsidRPr="00282248">
              <w:fldChar w:fldCharType="begin"/>
            </w:r>
            <w:r w:rsidRPr="00282248">
              <w:instrText xml:space="preserve"> IF </w:instrText>
            </w:r>
            <w:r w:rsidRPr="00282248">
              <w:fldChar w:fldCharType="begin"/>
            </w:r>
            <w:r w:rsidRPr="00282248">
              <w:instrText xml:space="preserve"> DOCPROPERTY "Organisation.Email"\*CHARFORMAT \&lt;OawJumpToField value=0/&gt;</w:instrText>
            </w:r>
            <w:r w:rsidRPr="00282248">
              <w:fldChar w:fldCharType="separate"/>
            </w:r>
            <w:r w:rsidR="003C20D0">
              <w:instrText>info.dbw@lu.ch</w:instrText>
            </w:r>
            <w:r w:rsidRPr="00282248">
              <w:fldChar w:fldCharType="end"/>
            </w:r>
            <w:r w:rsidRPr="00282248">
              <w:instrText xml:space="preserve"> = "" "" "</w:instrText>
            </w:r>
            <w:r w:rsidRPr="00282248">
              <w:fldChar w:fldCharType="begin"/>
            </w:r>
            <w:r w:rsidRPr="00282248">
              <w:instrText xml:space="preserve"> DOCPROPERTY "Organisation.Email"\*CHARFORMAT \&lt;OawJumpToField value=0/&gt;</w:instrText>
            </w:r>
            <w:r w:rsidRPr="00282248">
              <w:fldChar w:fldCharType="separate"/>
            </w:r>
            <w:r w:rsidR="003C20D0">
              <w:instrText>info.dbw@lu.ch</w:instrText>
            </w:r>
            <w:r w:rsidRPr="00282248">
              <w:fldChar w:fldCharType="end"/>
            </w:r>
            <w:r w:rsidRPr="00282248">
              <w:instrText>" \&lt;OawJumpToField value=0/&gt;</w:instrText>
            </w:r>
            <w:r w:rsidRPr="00282248">
              <w:fldChar w:fldCharType="separate"/>
            </w:r>
            <w:r w:rsidR="003C20D0">
              <w:rPr>
                <w:noProof/>
              </w:rPr>
              <w:instrText>info.dbw@lu.ch</w:instrText>
            </w:r>
            <w:r w:rsidRPr="00282248">
              <w:fldChar w:fldCharType="end"/>
            </w:r>
            <w:r w:rsidRPr="00282248">
              <w:instrText xml:space="preserve"> = "" "" "</w:instrText>
            </w:r>
            <w:r w:rsidRPr="00282248">
              <w:fldChar w:fldCharType="begin"/>
            </w:r>
            <w:r w:rsidRPr="00282248">
              <w:instrText xml:space="preserve"> IF </w:instrText>
            </w:r>
            <w:r w:rsidRPr="00282248">
              <w:fldChar w:fldCharType="begin"/>
            </w:r>
            <w:r w:rsidRPr="00282248">
              <w:instrText xml:space="preserve"> DOCPROPERTY "Organisation.Email"\*CHARFORMAT \&lt;OawJumpToField value=0/&gt;</w:instrText>
            </w:r>
            <w:r w:rsidRPr="00282248">
              <w:fldChar w:fldCharType="separate"/>
            </w:r>
            <w:r w:rsidR="003C20D0">
              <w:instrText>info.dbw@lu.ch</w:instrText>
            </w:r>
            <w:r w:rsidRPr="00282248">
              <w:fldChar w:fldCharType="end"/>
            </w:r>
            <w:r w:rsidRPr="00282248">
              <w:instrText xml:space="preserve"> = "" "" "</w:instrText>
            </w:r>
            <w:r w:rsidRPr="00282248">
              <w:fldChar w:fldCharType="begin"/>
            </w:r>
            <w:r w:rsidRPr="00282248">
              <w:instrText xml:space="preserve"> DOCPROPERTY "Organisation.Email"\*CHARFORMAT \&lt;OawJumpToField value=0/&gt;</w:instrText>
            </w:r>
            <w:r w:rsidRPr="00282248">
              <w:fldChar w:fldCharType="separate"/>
            </w:r>
            <w:r w:rsidR="003C20D0">
              <w:instrText>info.dbw@lu.ch</w:instrText>
            </w:r>
            <w:r w:rsidRPr="00282248">
              <w:fldChar w:fldCharType="end"/>
            </w:r>
            <w:r w:rsidRPr="00282248">
              <w:instrText>" \&lt;OawJumpToField value=0/&gt;</w:instrText>
            </w:r>
            <w:r w:rsidRPr="00282248">
              <w:fldChar w:fldCharType="separate"/>
            </w:r>
            <w:r w:rsidR="003C20D0">
              <w:rPr>
                <w:noProof/>
              </w:rPr>
              <w:instrText>info.dbw@lu.ch</w:instrText>
            </w:r>
            <w:r w:rsidRPr="00282248">
              <w:fldChar w:fldCharType="end"/>
            </w:r>
          </w:p>
          <w:p w:rsidR="003C20D0" w:rsidRPr="00282248" w:rsidRDefault="00906F5A" w:rsidP="005E0596">
            <w:pPr>
              <w:pStyle w:val="Absender"/>
              <w:rPr>
                <w:noProof/>
              </w:rPr>
            </w:pPr>
            <w:r w:rsidRPr="00282248">
              <w:instrText>" \&lt;OawJumpToField value=0/&gt;</w:instrText>
            </w:r>
            <w:r w:rsidRPr="00282248">
              <w:fldChar w:fldCharType="separate"/>
            </w:r>
            <w:r w:rsidR="003C20D0">
              <w:rPr>
                <w:noProof/>
              </w:rPr>
              <w:t>info.dbw@lu.ch</w:t>
            </w:r>
          </w:p>
          <w:p w:rsidR="005E0596" w:rsidRPr="00282248" w:rsidRDefault="00906F5A" w:rsidP="005E0596">
            <w:pPr>
              <w:pStyle w:val="Absender"/>
              <w:rPr>
                <w:highlight w:val="white"/>
              </w:rPr>
            </w:pPr>
            <w:r w:rsidRPr="00282248">
              <w:fldChar w:fldCharType="end"/>
            </w:r>
            <w:r w:rsidRPr="00282248">
              <w:fldChar w:fldCharType="begin"/>
            </w:r>
            <w:r w:rsidRPr="00282248">
              <w:instrText xml:space="preserve"> IF </w:instrText>
            </w:r>
            <w:r w:rsidRPr="00282248">
              <w:fldChar w:fldCharType="begin"/>
            </w:r>
            <w:r w:rsidRPr="00282248">
              <w:instrText xml:space="preserve"> IF </w:instrText>
            </w:r>
            <w:r w:rsidRPr="00282248">
              <w:fldChar w:fldCharType="begin"/>
            </w:r>
            <w:r w:rsidRPr="00282248">
              <w:instrText xml:space="preserve"> DOCPROPERTY "Organisation.Internet"\*CHARFORMAT \&lt;OawJumpToField value=0/&gt;</w:instrText>
            </w:r>
            <w:r w:rsidRPr="00282248">
              <w:fldChar w:fldCharType="separate"/>
            </w:r>
            <w:r w:rsidR="003C20D0">
              <w:instrText>www.beruf.lu.ch</w:instrText>
            </w:r>
            <w:r w:rsidRPr="00282248">
              <w:fldChar w:fldCharType="end"/>
            </w:r>
            <w:r w:rsidRPr="00282248">
              <w:instrText xml:space="preserve"> = "" "" "</w:instrText>
            </w:r>
            <w:r w:rsidRPr="00282248">
              <w:fldChar w:fldCharType="begin"/>
            </w:r>
            <w:r w:rsidRPr="00282248">
              <w:instrText xml:space="preserve"> DOCPROPERTY "Organisation.Internet"\*CHARFORMAT \&lt;OawJumpToField value=0/&gt;</w:instrText>
            </w:r>
            <w:r w:rsidRPr="00282248">
              <w:fldChar w:fldCharType="separate"/>
            </w:r>
            <w:r w:rsidR="003C20D0">
              <w:instrText>www.beruf.lu.ch</w:instrText>
            </w:r>
            <w:r w:rsidRPr="00282248">
              <w:fldChar w:fldCharType="end"/>
            </w:r>
            <w:r w:rsidRPr="00282248">
              <w:instrText>" \&lt;OawJumpToField value=0/&gt;</w:instrText>
            </w:r>
            <w:r w:rsidRPr="00282248">
              <w:fldChar w:fldCharType="separate"/>
            </w:r>
            <w:r w:rsidR="003C20D0">
              <w:rPr>
                <w:noProof/>
              </w:rPr>
              <w:instrText>www.beruf.lu.ch</w:instrText>
            </w:r>
            <w:r w:rsidRPr="00282248">
              <w:fldChar w:fldCharType="end"/>
            </w:r>
            <w:r w:rsidRPr="00282248">
              <w:instrText xml:space="preserve"> = "" "" "</w:instrText>
            </w:r>
            <w:r w:rsidRPr="00282248">
              <w:fldChar w:fldCharType="begin"/>
            </w:r>
            <w:r w:rsidRPr="00282248">
              <w:instrText xml:space="preserve"> IF </w:instrText>
            </w:r>
            <w:r w:rsidRPr="00282248">
              <w:fldChar w:fldCharType="begin"/>
            </w:r>
            <w:r w:rsidRPr="00282248">
              <w:instrText xml:space="preserve"> DOCPROPERTY "Organisation.Internet"\*CHARFORMAT \&lt;OawJumpToField value=0/&gt;</w:instrText>
            </w:r>
            <w:r w:rsidRPr="00282248">
              <w:fldChar w:fldCharType="separate"/>
            </w:r>
            <w:r w:rsidR="003C20D0">
              <w:instrText>www.beruf.lu.ch</w:instrText>
            </w:r>
            <w:r w:rsidRPr="00282248">
              <w:fldChar w:fldCharType="end"/>
            </w:r>
            <w:r w:rsidRPr="00282248">
              <w:instrText xml:space="preserve"> = "" "" "</w:instrText>
            </w:r>
            <w:r w:rsidRPr="00282248">
              <w:fldChar w:fldCharType="begin"/>
            </w:r>
            <w:r w:rsidRPr="00282248">
              <w:instrText xml:space="preserve"> DOCPROPERTY "Organisation.Internet"\*CHARFORMAT \&lt;OawJumpToField value=0/&gt;</w:instrText>
            </w:r>
            <w:r w:rsidRPr="00282248">
              <w:fldChar w:fldCharType="separate"/>
            </w:r>
            <w:r w:rsidR="003C20D0">
              <w:instrText>www.beruf.lu.ch</w:instrText>
            </w:r>
            <w:r w:rsidRPr="00282248">
              <w:fldChar w:fldCharType="end"/>
            </w:r>
            <w:r w:rsidRPr="00282248">
              <w:instrText>" \&lt;OawJumpToField value=0/&gt;</w:instrText>
            </w:r>
            <w:r w:rsidRPr="00282248">
              <w:fldChar w:fldCharType="separate"/>
            </w:r>
            <w:r w:rsidR="003C20D0">
              <w:rPr>
                <w:noProof/>
              </w:rPr>
              <w:instrText>www.beruf.lu.ch</w:instrText>
            </w:r>
            <w:r w:rsidRPr="00282248">
              <w:fldChar w:fldCharType="end"/>
            </w:r>
            <w:r w:rsidRPr="00282248">
              <w:instrText>" \&lt;OawJumpToField value=0/&gt;</w:instrText>
            </w:r>
            <w:r w:rsidRPr="00282248">
              <w:fldChar w:fldCharType="separate"/>
            </w:r>
            <w:r w:rsidR="003C20D0">
              <w:rPr>
                <w:noProof/>
              </w:rPr>
              <w:t>www.beruf.lu.ch</w:t>
            </w:r>
            <w:r w:rsidRPr="00282248">
              <w:fldChar w:fldCharType="end"/>
            </w:r>
          </w:p>
        </w:tc>
      </w:tr>
      <w:tr w:rsidR="000600FD" w:rsidRPr="00282248" w:rsidTr="005E0596">
        <w:trPr>
          <w:cantSplit/>
          <w:trHeight w:val="579"/>
        </w:trPr>
        <w:tc>
          <w:tcPr>
            <w:tcW w:w="5069" w:type="dxa"/>
            <w:vMerge/>
            <w:vAlign w:val="center"/>
          </w:tcPr>
          <w:p w:rsidR="005E0596" w:rsidRPr="00282248" w:rsidRDefault="005E0596">
            <w:pPr>
              <w:rPr>
                <w:rFonts w:cs="Arial"/>
                <w:sz w:val="16"/>
                <w:szCs w:val="16"/>
                <w:highlight w:val="white"/>
              </w:rPr>
            </w:pPr>
          </w:p>
        </w:tc>
      </w:tr>
    </w:tbl>
    <w:p w:rsidR="005E0596" w:rsidRPr="00282248" w:rsidRDefault="005E0596" w:rsidP="00282248">
      <w:pPr>
        <w:pStyle w:val="CityDate"/>
        <w:sectPr w:rsidR="005E0596" w:rsidRPr="00282248" w:rsidSect="002822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826" w:right="1134" w:bottom="1134" w:left="1701" w:header="567" w:footer="420" w:gutter="0"/>
          <w:cols w:space="708"/>
          <w:docGrid w:linePitch="360"/>
        </w:sectPr>
      </w:pPr>
    </w:p>
    <w:p w:rsidR="005E0596" w:rsidRPr="00282248" w:rsidRDefault="005E0596" w:rsidP="005E0596"/>
    <w:p w:rsidR="005E0596" w:rsidRPr="00282248" w:rsidRDefault="005E0596" w:rsidP="005E0596"/>
    <w:p w:rsidR="00D86CED" w:rsidRDefault="00D21F5E" w:rsidP="007C13ED">
      <w:pPr>
        <w:pStyle w:val="Betreff"/>
      </w:pPr>
      <w:bookmarkStart w:id="8" w:name="Text"/>
      <w:r>
        <w:t xml:space="preserve">Kauffrau/Kaufmann EFZ. </w:t>
      </w:r>
      <w:r>
        <w:br/>
      </w:r>
      <w:r w:rsidR="00D86CED" w:rsidRPr="00282248">
        <w:t>Antrag Lehrvertragsverlängerung</w:t>
      </w:r>
      <w:r w:rsidR="00B73094">
        <w:t xml:space="preserve"> aufgrund Wahl </w:t>
      </w:r>
      <w:r w:rsidR="00A34C85">
        <w:t>der</w:t>
      </w:r>
      <w:r w:rsidR="00A54FAA">
        <w:br/>
      </w:r>
      <w:r w:rsidR="000C4420">
        <w:t>Ausbildungsvariante "KV plus</w:t>
      </w:r>
      <w:r w:rsidR="00B73094">
        <w:t>"</w:t>
      </w:r>
      <w:r w:rsidR="00A34C85">
        <w:t xml:space="preserve"> (Unterbruch der Ausbildung)</w:t>
      </w:r>
    </w:p>
    <w:p w:rsidR="00B73094" w:rsidRPr="00282248" w:rsidRDefault="00B73094" w:rsidP="007C13ED">
      <w:pPr>
        <w:pStyle w:val="Betreff"/>
      </w:pPr>
    </w:p>
    <w:p w:rsidR="00D86CED" w:rsidRPr="00282248" w:rsidRDefault="00D86CED" w:rsidP="00D71CE3">
      <w:pPr>
        <w:tabs>
          <w:tab w:val="left" w:pos="1276"/>
          <w:tab w:val="left" w:leader="dot" w:pos="9214"/>
        </w:tabs>
        <w:ind w:right="28"/>
        <w:rPr>
          <w:sz w:val="12"/>
          <w:szCs w:val="12"/>
        </w:rPr>
      </w:pPr>
    </w:p>
    <w:tbl>
      <w:tblPr>
        <w:tblW w:w="918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5"/>
        <w:gridCol w:w="567"/>
        <w:gridCol w:w="1700"/>
        <w:gridCol w:w="425"/>
        <w:gridCol w:w="284"/>
        <w:gridCol w:w="1417"/>
        <w:gridCol w:w="713"/>
        <w:gridCol w:w="421"/>
        <w:gridCol w:w="855"/>
        <w:gridCol w:w="1386"/>
      </w:tblGrid>
      <w:tr w:rsidR="00D86CED" w:rsidRPr="00282248" w:rsidTr="00BE761F">
        <w:tc>
          <w:tcPr>
            <w:tcW w:w="1982" w:type="dxa"/>
            <w:gridSpan w:val="2"/>
            <w:vAlign w:val="bottom"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sz w:val="18"/>
                <w:szCs w:val="18"/>
              </w:rPr>
              <w:t>Beruf</w:t>
            </w:r>
          </w:p>
        </w:tc>
        <w:tc>
          <w:tcPr>
            <w:tcW w:w="7201" w:type="dxa"/>
            <w:gridSpan w:val="8"/>
            <w:vAlign w:val="bottom"/>
          </w:tcPr>
          <w:p w:rsidR="00D86CED" w:rsidRPr="00282248" w:rsidRDefault="00D86CED" w:rsidP="007C13ED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  <w:bookmarkEnd w:id="9"/>
          </w:p>
        </w:tc>
      </w:tr>
      <w:tr w:rsidR="00D86CED" w:rsidRPr="00282248" w:rsidTr="00BE761F">
        <w:tc>
          <w:tcPr>
            <w:tcW w:w="1982" w:type="dxa"/>
            <w:gridSpan w:val="2"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sz w:val="18"/>
                <w:szCs w:val="18"/>
              </w:rPr>
              <w:t>Fachrichtung/Branche</w:t>
            </w:r>
          </w:p>
        </w:tc>
        <w:tc>
          <w:tcPr>
            <w:tcW w:w="7201" w:type="dxa"/>
            <w:gridSpan w:val="8"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86CED" w:rsidRPr="00282248" w:rsidTr="00BE761F">
        <w:trPr>
          <w:trHeight w:hRule="exact" w:val="113"/>
        </w:trPr>
        <w:tc>
          <w:tcPr>
            <w:tcW w:w="9183" w:type="dxa"/>
            <w:gridSpan w:val="10"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 w:after="60"/>
              <w:ind w:left="-108"/>
              <w:rPr>
                <w:rFonts w:cs="Arial"/>
                <w:sz w:val="18"/>
                <w:szCs w:val="18"/>
                <w:lang w:eastAsia="de-DE"/>
              </w:rPr>
            </w:pPr>
          </w:p>
        </w:tc>
      </w:tr>
      <w:tr w:rsidR="00D86CED" w:rsidRPr="00282248" w:rsidTr="00BE761F">
        <w:tc>
          <w:tcPr>
            <w:tcW w:w="6942" w:type="dxa"/>
            <w:gridSpan w:val="8"/>
            <w:hideMark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sz w:val="18"/>
                <w:szCs w:val="18"/>
                <w:lang w:eastAsia="de-DE"/>
              </w:rPr>
            </w:pPr>
            <w:r w:rsidRPr="00282248">
              <w:rPr>
                <w:b/>
                <w:sz w:val="18"/>
                <w:szCs w:val="18"/>
              </w:rPr>
              <w:t>Lernende/r</w:t>
            </w:r>
          </w:p>
        </w:tc>
        <w:tc>
          <w:tcPr>
            <w:tcW w:w="855" w:type="dxa"/>
            <w:hideMark/>
          </w:tcPr>
          <w:p w:rsidR="00D86CED" w:rsidRPr="00282248" w:rsidRDefault="00D86CED" w:rsidP="007C13ED">
            <w:pPr>
              <w:tabs>
                <w:tab w:val="left" w:leader="underscore" w:pos="9072"/>
              </w:tabs>
              <w:spacing w:before="60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b/>
                <w:sz w:val="18"/>
                <w:szCs w:val="18"/>
              </w:rPr>
              <w:t xml:space="preserve">LV-Nr. </w:t>
            </w:r>
          </w:p>
        </w:tc>
        <w:tc>
          <w:tcPr>
            <w:tcW w:w="1386" w:type="dxa"/>
          </w:tcPr>
          <w:p w:rsidR="00D86CED" w:rsidRPr="00282248" w:rsidRDefault="00D86CED" w:rsidP="007C13ED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86CED" w:rsidRPr="00282248" w:rsidTr="00BE761F">
        <w:tc>
          <w:tcPr>
            <w:tcW w:w="1415" w:type="dxa"/>
            <w:hideMark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2976" w:type="dxa"/>
            <w:gridSpan w:val="4"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hideMark/>
          </w:tcPr>
          <w:p w:rsidR="00D86CED" w:rsidRPr="00282248" w:rsidRDefault="00D86CED" w:rsidP="007C13ED">
            <w:pPr>
              <w:tabs>
                <w:tab w:val="left" w:leader="underscore" w:pos="9072"/>
              </w:tabs>
              <w:spacing w:before="60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</w:rPr>
              <w:t>Vorname</w:t>
            </w:r>
          </w:p>
        </w:tc>
        <w:tc>
          <w:tcPr>
            <w:tcW w:w="3375" w:type="dxa"/>
            <w:gridSpan w:val="4"/>
          </w:tcPr>
          <w:p w:rsidR="00D86CED" w:rsidRPr="00282248" w:rsidRDefault="00D86CED" w:rsidP="007C13ED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86CED" w:rsidRPr="00282248" w:rsidTr="00BE761F">
        <w:tc>
          <w:tcPr>
            <w:tcW w:w="1415" w:type="dxa"/>
            <w:hideMark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</w:rPr>
              <w:t>Strasse</w:t>
            </w:r>
          </w:p>
        </w:tc>
        <w:tc>
          <w:tcPr>
            <w:tcW w:w="2976" w:type="dxa"/>
            <w:gridSpan w:val="4"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hideMark/>
          </w:tcPr>
          <w:p w:rsidR="00D86CED" w:rsidRPr="00282248" w:rsidRDefault="00D86CED" w:rsidP="007C13ED">
            <w:pPr>
              <w:tabs>
                <w:tab w:val="left" w:leader="underscore" w:pos="9072"/>
              </w:tabs>
              <w:spacing w:before="60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</w:rPr>
              <w:t>PLZ/Ort</w:t>
            </w:r>
          </w:p>
        </w:tc>
        <w:tc>
          <w:tcPr>
            <w:tcW w:w="3375" w:type="dxa"/>
            <w:gridSpan w:val="4"/>
          </w:tcPr>
          <w:p w:rsidR="00D86CED" w:rsidRPr="00282248" w:rsidRDefault="00D86CED" w:rsidP="007C13ED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86CED" w:rsidRPr="00282248" w:rsidTr="00BE761F">
        <w:trPr>
          <w:trHeight w:hRule="exact" w:val="113"/>
        </w:trPr>
        <w:tc>
          <w:tcPr>
            <w:tcW w:w="6942" w:type="dxa"/>
            <w:gridSpan w:val="8"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 w:after="60"/>
              <w:ind w:left="-108"/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D86CED" w:rsidRPr="00282248" w:rsidRDefault="00D86CED">
            <w:pPr>
              <w:tabs>
                <w:tab w:val="left" w:leader="underscore" w:pos="9072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86" w:type="dxa"/>
          </w:tcPr>
          <w:p w:rsidR="00D86CED" w:rsidRPr="00282248" w:rsidRDefault="00D86CED">
            <w:pPr>
              <w:tabs>
                <w:tab w:val="left" w:leader="underscore" w:pos="9072"/>
              </w:tabs>
              <w:spacing w:before="60" w:after="60"/>
              <w:rPr>
                <w:rFonts w:cs="Arial"/>
                <w:sz w:val="18"/>
                <w:szCs w:val="18"/>
                <w:lang w:eastAsia="de-DE"/>
              </w:rPr>
            </w:pPr>
          </w:p>
        </w:tc>
      </w:tr>
      <w:tr w:rsidR="00D86CED" w:rsidRPr="00282248" w:rsidTr="00BE761F">
        <w:tc>
          <w:tcPr>
            <w:tcW w:w="6942" w:type="dxa"/>
            <w:gridSpan w:val="8"/>
            <w:vAlign w:val="bottom"/>
            <w:hideMark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sz w:val="18"/>
                <w:szCs w:val="18"/>
                <w:lang w:eastAsia="de-DE"/>
              </w:rPr>
            </w:pPr>
            <w:r w:rsidRPr="00282248">
              <w:rPr>
                <w:b/>
                <w:sz w:val="18"/>
                <w:szCs w:val="18"/>
              </w:rPr>
              <w:t>Lehrbetrieb</w:t>
            </w:r>
          </w:p>
        </w:tc>
        <w:tc>
          <w:tcPr>
            <w:tcW w:w="855" w:type="dxa"/>
            <w:vAlign w:val="bottom"/>
            <w:hideMark/>
          </w:tcPr>
          <w:p w:rsidR="00D86CED" w:rsidRPr="00282248" w:rsidRDefault="00D86CED" w:rsidP="007C13ED">
            <w:pPr>
              <w:tabs>
                <w:tab w:val="left" w:leader="underscore" w:pos="9072"/>
              </w:tabs>
              <w:spacing w:before="60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b/>
                <w:sz w:val="18"/>
                <w:szCs w:val="18"/>
              </w:rPr>
              <w:t xml:space="preserve">LB-Nr. </w:t>
            </w:r>
          </w:p>
        </w:tc>
        <w:tc>
          <w:tcPr>
            <w:tcW w:w="1386" w:type="dxa"/>
            <w:vAlign w:val="bottom"/>
          </w:tcPr>
          <w:p w:rsidR="00D86CED" w:rsidRPr="00282248" w:rsidRDefault="00D86CED" w:rsidP="007C13ED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86CED" w:rsidRPr="00282248" w:rsidTr="00BE761F">
        <w:tc>
          <w:tcPr>
            <w:tcW w:w="1415" w:type="dxa"/>
            <w:vAlign w:val="bottom"/>
            <w:hideMark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sz w:val="18"/>
                <w:szCs w:val="18"/>
                <w:lang w:eastAsia="de-DE"/>
              </w:rPr>
            </w:pPr>
            <w:r w:rsidRPr="00282248">
              <w:rPr>
                <w:sz w:val="18"/>
                <w:szCs w:val="18"/>
              </w:rPr>
              <w:t>Firma</w:t>
            </w:r>
          </w:p>
        </w:tc>
        <w:tc>
          <w:tcPr>
            <w:tcW w:w="7768" w:type="dxa"/>
            <w:gridSpan w:val="9"/>
            <w:vAlign w:val="bottom"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86CED" w:rsidRPr="00282248" w:rsidTr="00BE761F">
        <w:trPr>
          <w:trHeight w:val="40"/>
        </w:trPr>
        <w:tc>
          <w:tcPr>
            <w:tcW w:w="1415" w:type="dxa"/>
            <w:vAlign w:val="bottom"/>
            <w:hideMark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sz w:val="18"/>
                <w:szCs w:val="18"/>
                <w:lang w:eastAsia="de-DE"/>
              </w:rPr>
            </w:pPr>
            <w:r w:rsidRPr="00282248">
              <w:rPr>
                <w:sz w:val="18"/>
                <w:szCs w:val="18"/>
              </w:rPr>
              <w:t>Strasse</w:t>
            </w:r>
          </w:p>
        </w:tc>
        <w:tc>
          <w:tcPr>
            <w:tcW w:w="7768" w:type="dxa"/>
            <w:gridSpan w:val="9"/>
            <w:vAlign w:val="bottom"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86CED" w:rsidRPr="00282248" w:rsidTr="00BE761F">
        <w:tc>
          <w:tcPr>
            <w:tcW w:w="1415" w:type="dxa"/>
            <w:vAlign w:val="bottom"/>
            <w:hideMark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sz w:val="18"/>
                <w:szCs w:val="18"/>
                <w:lang w:eastAsia="de-DE"/>
              </w:rPr>
            </w:pPr>
            <w:r w:rsidRPr="00282248">
              <w:rPr>
                <w:sz w:val="18"/>
                <w:szCs w:val="18"/>
              </w:rPr>
              <w:t>PLZ/Ort</w:t>
            </w:r>
          </w:p>
        </w:tc>
        <w:tc>
          <w:tcPr>
            <w:tcW w:w="7768" w:type="dxa"/>
            <w:gridSpan w:val="9"/>
            <w:vAlign w:val="bottom"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6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="00282248"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D86CED" w:rsidRPr="00282248" w:rsidTr="00BE761F">
        <w:trPr>
          <w:trHeight w:hRule="exact" w:val="113"/>
        </w:trPr>
        <w:tc>
          <w:tcPr>
            <w:tcW w:w="9183" w:type="dxa"/>
            <w:gridSpan w:val="10"/>
          </w:tcPr>
          <w:p w:rsidR="00D86CED" w:rsidRPr="00282248" w:rsidRDefault="00D86CED" w:rsidP="00152143">
            <w:pPr>
              <w:tabs>
                <w:tab w:val="left" w:leader="underscore" w:pos="9072"/>
              </w:tabs>
              <w:spacing w:before="100"/>
              <w:ind w:left="-108"/>
              <w:rPr>
                <w:rFonts w:cs="Arial"/>
                <w:sz w:val="18"/>
                <w:szCs w:val="18"/>
                <w:lang w:eastAsia="de-DE"/>
              </w:rPr>
            </w:pPr>
          </w:p>
        </w:tc>
      </w:tr>
      <w:tr w:rsidR="00B73094" w:rsidRPr="004965BF" w:rsidTr="00BE761F">
        <w:tc>
          <w:tcPr>
            <w:tcW w:w="9183" w:type="dxa"/>
            <w:gridSpan w:val="10"/>
          </w:tcPr>
          <w:p w:rsidR="00B73094" w:rsidRPr="004965BF" w:rsidRDefault="00B73094" w:rsidP="000C4420">
            <w:pPr>
              <w:tabs>
                <w:tab w:val="left" w:leader="underscore" w:pos="9072"/>
              </w:tabs>
              <w:spacing w:before="100"/>
              <w:ind w:left="-108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4965BF">
              <w:rPr>
                <w:rFonts w:cs="Arial"/>
                <w:b/>
                <w:sz w:val="18"/>
                <w:szCs w:val="18"/>
                <w:lang w:eastAsia="de-DE"/>
              </w:rPr>
              <w:t>Die Lehrvertragsparteien vereinbaren</w:t>
            </w:r>
            <w:r w:rsidR="00A54FAA" w:rsidRPr="004965BF">
              <w:rPr>
                <w:rFonts w:cs="Arial"/>
                <w:b/>
                <w:sz w:val="18"/>
                <w:szCs w:val="18"/>
                <w:lang w:eastAsia="de-DE"/>
              </w:rPr>
              <w:t>, aufgrund der Wahl de</w:t>
            </w:r>
            <w:r w:rsidR="00A34C85" w:rsidRPr="004965BF">
              <w:rPr>
                <w:rFonts w:cs="Arial"/>
                <w:b/>
                <w:sz w:val="18"/>
                <w:szCs w:val="18"/>
                <w:lang w:eastAsia="de-DE"/>
              </w:rPr>
              <w:t>r Ausbildungsvariante</w:t>
            </w:r>
            <w:r w:rsidRPr="004965BF">
              <w:rPr>
                <w:rFonts w:cs="Arial"/>
                <w:b/>
                <w:sz w:val="18"/>
                <w:szCs w:val="18"/>
                <w:lang w:eastAsia="de-DE"/>
              </w:rPr>
              <w:t xml:space="preserve"> </w:t>
            </w:r>
            <w:r w:rsidR="00A34C85" w:rsidRPr="004965BF">
              <w:rPr>
                <w:rFonts w:cs="Arial"/>
                <w:b/>
                <w:sz w:val="18"/>
                <w:szCs w:val="18"/>
                <w:lang w:eastAsia="de-DE"/>
              </w:rPr>
              <w:t>„KV plus“</w:t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  <w:t>,</w:t>
            </w:r>
            <w:r w:rsidR="00A34C85" w:rsidRPr="004965BF">
              <w:rPr>
                <w:rFonts w:cs="Arial"/>
                <w:b/>
                <w:sz w:val="18"/>
                <w:szCs w:val="18"/>
                <w:lang w:eastAsia="de-DE"/>
              </w:rPr>
              <w:t xml:space="preserve"> </w:t>
            </w:r>
            <w:r w:rsidR="00A54FAA" w:rsidRPr="004965BF">
              <w:rPr>
                <w:rFonts w:cs="Arial"/>
                <w:b/>
                <w:sz w:val="18"/>
                <w:szCs w:val="18"/>
                <w:lang w:eastAsia="de-DE"/>
              </w:rPr>
              <w:t>den</w:t>
            </w:r>
            <w:r w:rsidRPr="004965BF">
              <w:rPr>
                <w:rFonts w:cs="Arial"/>
                <w:b/>
                <w:sz w:val="18"/>
                <w:szCs w:val="18"/>
                <w:lang w:eastAsia="de-DE"/>
              </w:rPr>
              <w:t xml:space="preserve"> Unterbruch des </w:t>
            </w:r>
            <w:r w:rsidR="00A34C85" w:rsidRPr="004965BF">
              <w:rPr>
                <w:rFonts w:cs="Arial"/>
                <w:b/>
                <w:sz w:val="18"/>
                <w:szCs w:val="18"/>
                <w:lang w:eastAsia="de-DE"/>
              </w:rPr>
              <w:t>Lehrvertrags</w:t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  <w:t xml:space="preserve"> von </w:t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  <w:fldChar w:fldCharType="separate"/>
            </w:r>
            <w:r w:rsidR="004965BF" w:rsidRPr="004965BF">
              <w:rPr>
                <w:rFonts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4965BF" w:rsidRPr="004965BF">
              <w:rPr>
                <w:rFonts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4965BF" w:rsidRPr="004965BF">
              <w:rPr>
                <w:rFonts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4965BF" w:rsidRPr="004965BF">
              <w:rPr>
                <w:rFonts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4965BF" w:rsidRPr="004965BF">
              <w:rPr>
                <w:rFonts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  <w:fldChar w:fldCharType="end"/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  <w:t xml:space="preserve"> (xx.xx.xxxx) bis </w:t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  <w:fldChar w:fldCharType="separate"/>
            </w:r>
            <w:r w:rsidR="004965BF" w:rsidRPr="004965BF">
              <w:rPr>
                <w:rFonts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4965BF" w:rsidRPr="004965BF">
              <w:rPr>
                <w:rFonts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4965BF" w:rsidRPr="004965BF">
              <w:rPr>
                <w:rFonts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4965BF" w:rsidRPr="004965BF">
              <w:rPr>
                <w:rFonts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4965BF" w:rsidRPr="004965BF">
              <w:rPr>
                <w:rFonts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  <w:fldChar w:fldCharType="end"/>
            </w:r>
            <w:r w:rsidR="004965BF" w:rsidRPr="004965BF">
              <w:rPr>
                <w:rFonts w:cs="Arial"/>
                <w:b/>
                <w:sz w:val="18"/>
                <w:szCs w:val="18"/>
                <w:lang w:eastAsia="de-DE"/>
              </w:rPr>
              <w:t xml:space="preserve"> (xx.xx.xxxx</w:t>
            </w:r>
            <w:r w:rsidR="004965BF" w:rsidRPr="004965BF">
              <w:rPr>
                <w:rFonts w:cs="Arial"/>
                <w:b/>
                <w:sz w:val="20"/>
                <w:szCs w:val="18"/>
                <w:lang w:eastAsia="de-DE"/>
              </w:rPr>
              <w:t>)</w:t>
            </w:r>
            <w:r w:rsidR="006E19C2">
              <w:rPr>
                <w:rFonts w:cs="Arial"/>
                <w:b/>
                <w:sz w:val="20"/>
                <w:szCs w:val="18"/>
                <w:lang w:eastAsia="de-DE"/>
              </w:rPr>
              <w:t>.</w:t>
            </w:r>
          </w:p>
        </w:tc>
      </w:tr>
      <w:tr w:rsidR="00D86CED" w:rsidRPr="00282248" w:rsidTr="00BE761F">
        <w:trPr>
          <w:trHeight w:hRule="exact" w:val="113"/>
        </w:trPr>
        <w:tc>
          <w:tcPr>
            <w:tcW w:w="9183" w:type="dxa"/>
            <w:gridSpan w:val="10"/>
          </w:tcPr>
          <w:p w:rsidR="00D86CED" w:rsidRPr="00282248" w:rsidRDefault="00D86CED" w:rsidP="00152143">
            <w:pPr>
              <w:tabs>
                <w:tab w:val="left" w:pos="3969"/>
              </w:tabs>
              <w:spacing w:before="100"/>
              <w:ind w:left="-108"/>
              <w:rPr>
                <w:sz w:val="18"/>
                <w:szCs w:val="18"/>
              </w:rPr>
            </w:pPr>
          </w:p>
        </w:tc>
      </w:tr>
      <w:tr w:rsidR="00A54FAA" w:rsidRPr="00282248" w:rsidTr="00BE761F">
        <w:tc>
          <w:tcPr>
            <w:tcW w:w="6521" w:type="dxa"/>
            <w:gridSpan w:val="7"/>
          </w:tcPr>
          <w:p w:rsidR="00A54FAA" w:rsidRPr="00282248" w:rsidRDefault="00A54FAA" w:rsidP="006E19C2">
            <w:pPr>
              <w:tabs>
                <w:tab w:val="left" w:pos="4260"/>
                <w:tab w:val="left" w:leader="underscore" w:pos="9072"/>
              </w:tabs>
              <w:spacing w:before="10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</w:rPr>
              <w:t xml:space="preserve">Das </w:t>
            </w:r>
            <w:r w:rsidRPr="00282248">
              <w:rPr>
                <w:sz w:val="18"/>
                <w:szCs w:val="18"/>
              </w:rPr>
              <w:t>Qualifikationsverfahren</w:t>
            </w:r>
            <w:r>
              <w:rPr>
                <w:sz w:val="18"/>
                <w:szCs w:val="18"/>
              </w:rPr>
              <w:t xml:space="preserve"> wird absolviert im Jahre </w:t>
            </w:r>
            <w:r w:rsidR="000C4420">
              <w:rPr>
                <w:sz w:val="18"/>
                <w:szCs w:val="18"/>
              </w:rPr>
              <w:tab/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  <w:r w:rsidR="004965BF">
              <w:rPr>
                <w:rFonts w:cs="Arial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2662" w:type="dxa"/>
            <w:gridSpan w:val="3"/>
          </w:tcPr>
          <w:p w:rsidR="00A54FAA" w:rsidRPr="00282248" w:rsidRDefault="00A54FAA" w:rsidP="00A54FAA">
            <w:pPr>
              <w:tabs>
                <w:tab w:val="left" w:leader="underscore" w:pos="9072"/>
              </w:tabs>
              <w:spacing w:before="100"/>
              <w:ind w:left="-108"/>
              <w:jc w:val="right"/>
              <w:rPr>
                <w:rFonts w:cs="Arial"/>
                <w:sz w:val="18"/>
                <w:szCs w:val="18"/>
                <w:lang w:eastAsia="de-DE"/>
              </w:rPr>
            </w:pPr>
          </w:p>
        </w:tc>
      </w:tr>
      <w:tr w:rsidR="00115773" w:rsidRPr="00115773" w:rsidTr="00BE761F">
        <w:tc>
          <w:tcPr>
            <w:tcW w:w="9183" w:type="dxa"/>
            <w:gridSpan w:val="10"/>
            <w:hideMark/>
          </w:tcPr>
          <w:p w:rsidR="00115773" w:rsidRPr="00115773" w:rsidRDefault="00115773" w:rsidP="00BE761F">
            <w:pPr>
              <w:tabs>
                <w:tab w:val="left" w:leader="underscore" w:pos="9072"/>
              </w:tabs>
              <w:spacing w:before="100"/>
              <w:ind w:left="-108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115773">
              <w:rPr>
                <w:b/>
                <w:sz w:val="18"/>
                <w:szCs w:val="18"/>
              </w:rPr>
              <w:t xml:space="preserve">Aufgrund des Ausbildungsunterbruchs kann sich eine veränderte Planung im Zusammenhang </w:t>
            </w:r>
            <w:r w:rsidR="00BE761F">
              <w:rPr>
                <w:b/>
                <w:sz w:val="18"/>
                <w:szCs w:val="18"/>
              </w:rPr>
              <w:t>mit den</w:t>
            </w:r>
            <w:r w:rsidRPr="00115773">
              <w:rPr>
                <w:b/>
                <w:sz w:val="18"/>
                <w:szCs w:val="18"/>
              </w:rPr>
              <w:t xml:space="preserve"> überbetrieblichen Kursen und/oder dem </w:t>
            </w:r>
            <w:r>
              <w:rPr>
                <w:b/>
                <w:sz w:val="18"/>
                <w:szCs w:val="18"/>
              </w:rPr>
              <w:t xml:space="preserve">Besuch der </w:t>
            </w:r>
            <w:r w:rsidRPr="00115773">
              <w:rPr>
                <w:b/>
                <w:sz w:val="18"/>
                <w:szCs w:val="18"/>
              </w:rPr>
              <w:t xml:space="preserve">Berufsfachschule (z.B. </w:t>
            </w:r>
            <w:r>
              <w:rPr>
                <w:b/>
                <w:sz w:val="18"/>
                <w:szCs w:val="18"/>
              </w:rPr>
              <w:t xml:space="preserve">Wechsel </w:t>
            </w:r>
            <w:r w:rsidRPr="00115773">
              <w:rPr>
                <w:b/>
                <w:sz w:val="18"/>
                <w:szCs w:val="18"/>
              </w:rPr>
              <w:t>Schultage) ergeben. Zwischen Lehrbetrieb, der üK-Organisation und der Berufsfachschule erfolgen entsprechende Absprachen.</w:t>
            </w:r>
          </w:p>
        </w:tc>
      </w:tr>
      <w:tr w:rsidR="00A54FAA" w:rsidRPr="00282248" w:rsidTr="00BE761F">
        <w:trPr>
          <w:trHeight w:hRule="exact" w:val="395"/>
        </w:trPr>
        <w:tc>
          <w:tcPr>
            <w:tcW w:w="1415" w:type="dxa"/>
            <w:vAlign w:val="bottom"/>
            <w:hideMark/>
          </w:tcPr>
          <w:p w:rsidR="00A54FAA" w:rsidRPr="00282248" w:rsidRDefault="00A54FAA" w:rsidP="00A54FAA">
            <w:pPr>
              <w:tabs>
                <w:tab w:val="left" w:leader="underscore" w:pos="9072"/>
              </w:tabs>
              <w:spacing w:before="100"/>
              <w:ind w:left="-108"/>
              <w:rPr>
                <w:sz w:val="18"/>
                <w:szCs w:val="18"/>
                <w:lang w:eastAsia="de-DE"/>
              </w:rPr>
            </w:pPr>
            <w:r w:rsidRPr="00282248">
              <w:rPr>
                <w:sz w:val="18"/>
                <w:szCs w:val="18"/>
              </w:rPr>
              <w:t>Bemerkung</w:t>
            </w:r>
          </w:p>
        </w:tc>
        <w:tc>
          <w:tcPr>
            <w:tcW w:w="7768" w:type="dxa"/>
            <w:gridSpan w:val="9"/>
            <w:vAlign w:val="bottom"/>
          </w:tcPr>
          <w:p w:rsidR="00A54FAA" w:rsidRPr="00282248" w:rsidRDefault="00A54FAA" w:rsidP="00A54FAA">
            <w:pPr>
              <w:tabs>
                <w:tab w:val="left" w:leader="underscore" w:pos="9072"/>
              </w:tabs>
              <w:spacing w:before="10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A54FAA" w:rsidRPr="00282248" w:rsidTr="00BE761F">
        <w:tc>
          <w:tcPr>
            <w:tcW w:w="9183" w:type="dxa"/>
            <w:gridSpan w:val="10"/>
            <w:hideMark/>
          </w:tcPr>
          <w:p w:rsidR="00A54FAA" w:rsidRPr="00282248" w:rsidRDefault="00A54FAA" w:rsidP="00A54FAA">
            <w:pPr>
              <w:tabs>
                <w:tab w:val="left" w:leader="underscore" w:pos="9072"/>
              </w:tabs>
              <w:spacing w:before="100"/>
              <w:ind w:left="-108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282248">
              <w:rPr>
                <w:rFonts w:ascii="Helvetica" w:hAnsi="Helvetica" w:cs="Helvetica"/>
                <w:b/>
                <w:sz w:val="18"/>
                <w:szCs w:val="18"/>
              </w:rPr>
              <w:t>Die übrigen Vereinbarungen richten sich nach dem Lehrvertrag.</w:t>
            </w:r>
          </w:p>
        </w:tc>
      </w:tr>
      <w:tr w:rsidR="00A54FAA" w:rsidRPr="00282248" w:rsidTr="00BE761F">
        <w:trPr>
          <w:trHeight w:hRule="exact" w:val="113"/>
        </w:trPr>
        <w:tc>
          <w:tcPr>
            <w:tcW w:w="9183" w:type="dxa"/>
            <w:gridSpan w:val="10"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A54FAA" w:rsidRPr="00282248" w:rsidTr="00BE761F">
        <w:tc>
          <w:tcPr>
            <w:tcW w:w="4107" w:type="dxa"/>
            <w:gridSpan w:val="4"/>
            <w:hideMark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spacing w:before="12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</w:rPr>
              <w:t>Ort / Datum</w:t>
            </w:r>
          </w:p>
        </w:tc>
        <w:tc>
          <w:tcPr>
            <w:tcW w:w="284" w:type="dxa"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4792" w:type="dxa"/>
            <w:gridSpan w:val="5"/>
            <w:hideMark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spacing w:before="120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</w:rPr>
              <w:t>Unterschrift Lehrbetrieb</w:t>
            </w:r>
          </w:p>
        </w:tc>
      </w:tr>
      <w:tr w:rsidR="00A54FAA" w:rsidRPr="00282248" w:rsidTr="00DB4F60">
        <w:trPr>
          <w:trHeight w:val="480"/>
        </w:trPr>
        <w:tc>
          <w:tcPr>
            <w:tcW w:w="4107" w:type="dxa"/>
            <w:gridSpan w:val="4"/>
            <w:vAlign w:val="bottom"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spacing w:before="10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spacing w:before="100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4792" w:type="dxa"/>
            <w:gridSpan w:val="5"/>
            <w:vAlign w:val="bottom"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spacing w:before="100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A54FAA" w:rsidRPr="00282248" w:rsidTr="00BE761F">
        <w:tc>
          <w:tcPr>
            <w:tcW w:w="4107" w:type="dxa"/>
            <w:gridSpan w:val="4"/>
            <w:hideMark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spacing w:before="12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</w:rPr>
              <w:t>Unterschrift Lernende/r</w:t>
            </w:r>
          </w:p>
        </w:tc>
        <w:tc>
          <w:tcPr>
            <w:tcW w:w="284" w:type="dxa"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4792" w:type="dxa"/>
            <w:gridSpan w:val="5"/>
            <w:hideMark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spacing w:before="120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</w:rPr>
              <w:t>Unterschrift gesetzliche Vertretung</w:t>
            </w:r>
          </w:p>
        </w:tc>
      </w:tr>
      <w:tr w:rsidR="00A54FAA" w:rsidRPr="00282248" w:rsidTr="00DB4F60">
        <w:trPr>
          <w:trHeight w:val="535"/>
        </w:trPr>
        <w:tc>
          <w:tcPr>
            <w:tcW w:w="4107" w:type="dxa"/>
            <w:gridSpan w:val="4"/>
            <w:vAlign w:val="bottom"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spacing w:before="100"/>
              <w:ind w:left="-108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spacing w:before="100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4792" w:type="dxa"/>
            <w:gridSpan w:val="5"/>
            <w:vAlign w:val="bottom"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spacing w:before="100"/>
              <w:rPr>
                <w:rFonts w:cs="Arial"/>
                <w:sz w:val="18"/>
                <w:szCs w:val="18"/>
                <w:lang w:eastAsia="de-DE"/>
              </w:rPr>
            </w:pP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instrText xml:space="preserve"> FORMTEXT </w:instrText>
            </w:r>
            <w:r w:rsidRPr="00282248">
              <w:rPr>
                <w:rFonts w:cs="Arial"/>
                <w:sz w:val="18"/>
                <w:szCs w:val="18"/>
                <w:lang w:eastAsia="de-DE"/>
              </w:rPr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de-DE"/>
              </w:rPr>
              <w:t> </w:t>
            </w:r>
            <w:r w:rsidRPr="00282248">
              <w:rPr>
                <w:rFonts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A54FAA" w:rsidRPr="00282248" w:rsidTr="00BE761F">
        <w:trPr>
          <w:trHeight w:val="170"/>
        </w:trPr>
        <w:tc>
          <w:tcPr>
            <w:tcW w:w="9183" w:type="dxa"/>
            <w:gridSpan w:val="10"/>
            <w:noWrap/>
            <w:tcMar>
              <w:top w:w="0" w:type="dxa"/>
              <w:left w:w="108" w:type="dxa"/>
              <w:bottom w:w="28" w:type="dxa"/>
              <w:right w:w="108" w:type="dxa"/>
            </w:tcMar>
            <w:vAlign w:val="bottom"/>
          </w:tcPr>
          <w:p w:rsidR="00A54FAA" w:rsidRPr="00282248" w:rsidRDefault="00A54FAA" w:rsidP="00A54FAA">
            <w:pPr>
              <w:tabs>
                <w:tab w:val="left" w:pos="1134"/>
                <w:tab w:val="left" w:leader="dot" w:pos="9214"/>
              </w:tabs>
              <w:ind w:right="28"/>
              <w:rPr>
                <w:sz w:val="18"/>
                <w:szCs w:val="18"/>
                <w:lang w:eastAsia="de-DE"/>
              </w:rPr>
            </w:pPr>
          </w:p>
        </w:tc>
      </w:tr>
      <w:tr w:rsidR="00A54FAA" w:rsidRPr="00282248" w:rsidTr="00BE761F">
        <w:trPr>
          <w:trHeight w:val="768"/>
        </w:trPr>
        <w:tc>
          <w:tcPr>
            <w:tcW w:w="3682" w:type="dxa"/>
            <w:gridSpan w:val="3"/>
            <w:noWrap/>
            <w:tcMar>
              <w:top w:w="0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ind w:left="-108"/>
              <w:rPr>
                <w:sz w:val="18"/>
                <w:szCs w:val="18"/>
              </w:rPr>
            </w:pPr>
            <w:r w:rsidRPr="00282248">
              <w:rPr>
                <w:sz w:val="18"/>
                <w:szCs w:val="18"/>
              </w:rPr>
              <w:t xml:space="preserve">Genehmigung durch die </w:t>
            </w:r>
            <w:r w:rsidRPr="00282248">
              <w:rPr>
                <w:sz w:val="18"/>
                <w:szCs w:val="18"/>
              </w:rPr>
              <w:br/>
              <w:t>Dienststelle Berufs- und Weiterbildung</w:t>
            </w:r>
          </w:p>
        </w:tc>
        <w:tc>
          <w:tcPr>
            <w:tcW w:w="5501" w:type="dxa"/>
            <w:gridSpan w:val="7"/>
            <w:vAlign w:val="bottom"/>
          </w:tcPr>
          <w:p w:rsidR="00A54FAA" w:rsidRPr="00282248" w:rsidRDefault="00A54FAA" w:rsidP="00A54FAA">
            <w:pPr>
              <w:tabs>
                <w:tab w:val="left" w:pos="1134"/>
                <w:tab w:val="left" w:leader="underscore" w:pos="9072"/>
              </w:tabs>
              <w:rPr>
                <w:sz w:val="18"/>
                <w:szCs w:val="18"/>
              </w:rPr>
            </w:pPr>
          </w:p>
        </w:tc>
      </w:tr>
    </w:tbl>
    <w:p w:rsidR="00D86CED" w:rsidRPr="00282248" w:rsidRDefault="00D86CED" w:rsidP="007C13ED">
      <w:pPr>
        <w:pStyle w:val="Fuzeile"/>
        <w:ind w:left="112"/>
        <w:rPr>
          <w:sz w:val="8"/>
        </w:rPr>
      </w:pPr>
    </w:p>
    <w:p w:rsidR="005E0596" w:rsidRPr="00282248" w:rsidRDefault="00D86CED" w:rsidP="00D86CED">
      <w:pPr>
        <w:pStyle w:val="Fuzeile"/>
      </w:pPr>
      <w:r w:rsidRPr="00282248">
        <w:t xml:space="preserve">Genehmigte Kopie geht an: Lehrvertragsparteien, </w:t>
      </w:r>
      <w:r w:rsidR="00157D70">
        <w:t>Berufsfachschule, ü</w:t>
      </w:r>
      <w:r w:rsidRPr="00282248">
        <w:t>K-Organisation</w:t>
      </w:r>
      <w:bookmarkEnd w:id="8"/>
    </w:p>
    <w:sectPr w:rsidR="005E0596" w:rsidRPr="00282248" w:rsidSect="005E0596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F1" w:rsidRPr="00282248" w:rsidRDefault="008C4BF1">
      <w:r w:rsidRPr="00282248">
        <w:separator/>
      </w:r>
    </w:p>
  </w:endnote>
  <w:endnote w:type="continuationSeparator" w:id="0">
    <w:p w:rsidR="008C4BF1" w:rsidRPr="00282248" w:rsidRDefault="008C4BF1">
      <w:r w:rsidRPr="0028224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48" w:rsidRPr="00282248" w:rsidRDefault="002822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0600FD" w:rsidRPr="00282248" w:rsidTr="005E0596">
      <w:tc>
        <w:tcPr>
          <w:tcW w:w="6177" w:type="dxa"/>
          <w:vAlign w:val="center"/>
        </w:tcPr>
        <w:bookmarkStart w:id="4" w:name="OLE_LINK2"/>
        <w:bookmarkStart w:id="5" w:name="OLE_LINK3"/>
        <w:bookmarkStart w:id="6" w:name="OLE_LINK4"/>
        <w:p w:rsidR="005E0596" w:rsidRPr="00282248" w:rsidRDefault="00906F5A" w:rsidP="005E0596">
          <w:pPr>
            <w:tabs>
              <w:tab w:val="left" w:pos="3180"/>
            </w:tabs>
            <w:rPr>
              <w:rFonts w:cs="Arial"/>
              <w:sz w:val="16"/>
              <w:szCs w:val="16"/>
            </w:rPr>
          </w:pPr>
          <w:r w:rsidRPr="00282248">
            <w:rPr>
              <w:rFonts w:cs="Arial"/>
              <w:sz w:val="16"/>
              <w:szCs w:val="16"/>
              <w:lang w:eastAsia="de-DE"/>
            </w:rPr>
            <w:fldChar w:fldCharType="begin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282248">
            <w:rPr>
              <w:rFonts w:cs="Arial"/>
              <w:sz w:val="16"/>
              <w:szCs w:val="16"/>
              <w:lang w:eastAsia="de-DE"/>
            </w:rPr>
            <w:fldChar w:fldCharType="begin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282248">
            <w:rPr>
              <w:rFonts w:cs="Arial"/>
              <w:sz w:val="16"/>
              <w:szCs w:val="16"/>
              <w:lang w:eastAsia="de-DE"/>
            </w:rPr>
            <w:fldChar w:fldCharType="end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 = "" "</w:instrText>
          </w:r>
          <w:r w:rsidRPr="00282248">
            <w:rPr>
              <w:rFonts w:cs="Arial"/>
              <w:sz w:val="16"/>
              <w:szCs w:val="16"/>
              <w:lang w:eastAsia="de-DE"/>
            </w:rPr>
            <w:fldChar w:fldCharType="begin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 IF </w:instrText>
          </w:r>
          <w:r w:rsidRPr="00282248">
            <w:rPr>
              <w:rFonts w:cs="Arial"/>
              <w:sz w:val="16"/>
              <w:szCs w:val="16"/>
              <w:lang w:eastAsia="de-DE"/>
            </w:rPr>
            <w:fldChar w:fldCharType="begin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282248">
            <w:rPr>
              <w:rFonts w:cs="Arial"/>
              <w:sz w:val="16"/>
              <w:szCs w:val="16"/>
              <w:lang w:eastAsia="de-DE"/>
            </w:rPr>
            <w:fldChar w:fldCharType="end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 = "" "" "</w:instrText>
          </w:r>
          <w:r w:rsidRPr="00282248">
            <w:rPr>
              <w:rFonts w:cs="Arial"/>
              <w:sz w:val="16"/>
              <w:szCs w:val="16"/>
              <w:lang w:eastAsia="de-DE"/>
            </w:rPr>
            <w:fldChar w:fldCharType="begin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 DOCPROPERTY "CMIdata.G_Laufnummer"\*CHARFORMAT </w:instrText>
          </w:r>
          <w:r w:rsidRPr="00282248">
            <w:rPr>
              <w:rFonts w:cs="Arial"/>
              <w:sz w:val="16"/>
              <w:szCs w:val="16"/>
              <w:lang w:eastAsia="de-DE"/>
            </w:rPr>
            <w:fldChar w:fldCharType="separate"/>
          </w:r>
          <w:r w:rsidRPr="00282248">
            <w:rPr>
              <w:rFonts w:cs="Arial"/>
              <w:sz w:val="16"/>
              <w:szCs w:val="16"/>
              <w:lang w:eastAsia="de-DE"/>
            </w:rPr>
            <w:instrText>CMIdata.G_Laufnummer</w:instrText>
          </w:r>
          <w:r w:rsidRPr="00282248">
            <w:rPr>
              <w:rFonts w:cs="Arial"/>
              <w:sz w:val="16"/>
              <w:szCs w:val="16"/>
              <w:lang w:eastAsia="de-DE"/>
            </w:rPr>
            <w:fldChar w:fldCharType="end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282248">
            <w:rPr>
              <w:rFonts w:cs="Arial"/>
              <w:sz w:val="16"/>
              <w:szCs w:val="16"/>
              <w:lang w:eastAsia="de-DE"/>
            </w:rPr>
            <w:fldChar w:fldCharType="begin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282248">
            <w:rPr>
              <w:rFonts w:cs="Arial"/>
              <w:sz w:val="16"/>
              <w:szCs w:val="16"/>
              <w:lang w:eastAsia="de-DE"/>
            </w:rPr>
            <w:fldChar w:fldCharType="separate"/>
          </w:r>
          <w:r w:rsidRPr="00282248">
            <w:rPr>
              <w:rFonts w:cs="Arial"/>
              <w:sz w:val="16"/>
              <w:szCs w:val="16"/>
              <w:lang w:eastAsia="de-DE"/>
            </w:rPr>
            <w:instrText>CMIdata.Dok_Titel</w:instrText>
          </w:r>
          <w:r w:rsidRPr="00282248">
            <w:rPr>
              <w:rFonts w:cs="Arial"/>
              <w:sz w:val="16"/>
              <w:szCs w:val="16"/>
              <w:lang w:eastAsia="de-DE"/>
            </w:rPr>
            <w:fldChar w:fldCharType="end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r w:rsidRPr="00282248">
            <w:rPr>
              <w:rFonts w:cs="Arial"/>
              <w:sz w:val="16"/>
              <w:szCs w:val="16"/>
              <w:lang w:eastAsia="de-CH"/>
            </w:rPr>
            <w:fldChar w:fldCharType="end"/>
          </w:r>
          <w:r w:rsidRPr="00282248">
            <w:rPr>
              <w:rFonts w:cs="Arial"/>
              <w:sz w:val="16"/>
              <w:szCs w:val="16"/>
              <w:lang w:eastAsia="de-DE"/>
            </w:rPr>
            <w:instrText>" "</w:instrText>
          </w:r>
          <w:r w:rsidRPr="00282248">
            <w:rPr>
              <w:rFonts w:cs="Arial"/>
              <w:sz w:val="16"/>
              <w:szCs w:val="16"/>
              <w:lang w:eastAsia="de-CH"/>
            </w:rPr>
            <w:fldChar w:fldCharType="begin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 DOCPROPERTY "CMIdata.G_Signatur"\*CHARFORMAT </w:instrText>
          </w:r>
          <w:r w:rsidRPr="00282248">
            <w:rPr>
              <w:rFonts w:cs="Arial"/>
              <w:sz w:val="16"/>
              <w:szCs w:val="16"/>
              <w:lang w:eastAsia="de-CH"/>
            </w:rPr>
            <w:fldChar w:fldCharType="separate"/>
          </w:r>
          <w:r w:rsidR="00005469" w:rsidRPr="00282248">
            <w:rPr>
              <w:rFonts w:cs="Arial"/>
              <w:sz w:val="16"/>
              <w:szCs w:val="16"/>
              <w:lang w:eastAsia="de-DE"/>
            </w:rPr>
            <w:instrText>CMIdata.G_Signatur</w:instrText>
          </w:r>
          <w:r w:rsidRPr="00282248">
            <w:rPr>
              <w:rFonts w:cs="Arial"/>
              <w:sz w:val="16"/>
              <w:szCs w:val="16"/>
              <w:lang w:eastAsia="de-CH"/>
            </w:rPr>
            <w:fldChar w:fldCharType="end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 / </w:instrText>
          </w:r>
          <w:r w:rsidRPr="00282248">
            <w:rPr>
              <w:rFonts w:cs="Arial"/>
              <w:sz w:val="16"/>
              <w:szCs w:val="16"/>
              <w:lang w:eastAsia="de-CH"/>
            </w:rPr>
            <w:fldChar w:fldCharType="begin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 DOCPROPERTY "CMIdata.Dok_Titel"\*CHARFORMAT </w:instrText>
          </w:r>
          <w:r w:rsidRPr="00282248">
            <w:rPr>
              <w:rFonts w:cs="Arial"/>
              <w:sz w:val="16"/>
              <w:szCs w:val="16"/>
              <w:lang w:eastAsia="de-CH"/>
            </w:rPr>
            <w:fldChar w:fldCharType="separate"/>
          </w:r>
          <w:r w:rsidR="00005469" w:rsidRPr="00282248">
            <w:rPr>
              <w:rFonts w:cs="Arial"/>
              <w:sz w:val="16"/>
              <w:szCs w:val="16"/>
              <w:lang w:eastAsia="de-DE"/>
            </w:rPr>
            <w:instrText>CMIdata.Dok_Titel</w:instrText>
          </w:r>
          <w:r w:rsidRPr="00282248">
            <w:rPr>
              <w:rFonts w:cs="Arial"/>
              <w:sz w:val="16"/>
              <w:szCs w:val="16"/>
              <w:lang w:eastAsia="de-CH"/>
            </w:rPr>
            <w:fldChar w:fldCharType="end"/>
          </w:r>
          <w:r w:rsidRPr="00282248">
            <w:rPr>
              <w:rFonts w:cs="Arial"/>
              <w:sz w:val="16"/>
              <w:szCs w:val="16"/>
              <w:lang w:eastAsia="de-DE"/>
            </w:rPr>
            <w:instrText xml:space="preserve">" \* MERGEFORMAT </w:instrText>
          </w:r>
          <w:bookmarkEnd w:id="4"/>
          <w:bookmarkEnd w:id="5"/>
          <w:bookmarkEnd w:id="6"/>
          <w:r w:rsidRPr="00282248">
            <w:rPr>
              <w:rFonts w:cs="Arial"/>
              <w:sz w:val="16"/>
              <w:szCs w:val="16"/>
              <w:lang w:eastAsia="de-DE"/>
            </w:rPr>
            <w:fldChar w:fldCharType="end"/>
          </w:r>
        </w:p>
      </w:tc>
      <w:tc>
        <w:tcPr>
          <w:tcW w:w="2951" w:type="dxa"/>
        </w:tcPr>
        <w:p w:rsidR="005E0596" w:rsidRPr="00282248" w:rsidRDefault="00906F5A" w:rsidP="005E0596">
          <w:pPr>
            <w:pStyle w:val="Fuzeile"/>
            <w:jc w:val="right"/>
            <w:rPr>
              <w:kern w:val="0"/>
              <w:lang w:eastAsia="de-DE"/>
            </w:rPr>
          </w:pP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IF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NUMPAGES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DB4F60">
            <w:rPr>
              <w:noProof/>
              <w:kern w:val="0"/>
              <w:lang w:eastAsia="de-DE"/>
            </w:rPr>
            <w:instrText>1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&gt; "1" "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IF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DOCPROPERTY "Doc.Page"\*CHARFORMAT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kern w:val="0"/>
              <w:lang w:eastAsia="de-DE"/>
            </w:rPr>
            <w:instrText>Seite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= "" "Seite" "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IF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DOCPROPERTY "Doc.Page"\*CHARFORMAT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kern w:val="0"/>
              <w:lang w:eastAsia="de-DE"/>
            </w:rPr>
            <w:instrText>Seite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= "Doc.Page" "Seite" "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DOCPROPERTY "Doc.Page"\*CHARFORMAT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kern w:val="0"/>
              <w:lang w:eastAsia="de-DE"/>
            </w:rPr>
            <w:instrText>Seite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"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noProof/>
              <w:kern w:val="0"/>
              <w:lang w:eastAsia="de-DE"/>
            </w:rPr>
            <w:instrText>Seite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"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4965BF">
            <w:rPr>
              <w:noProof/>
              <w:kern w:val="0"/>
              <w:lang w:eastAsia="de-DE"/>
            </w:rPr>
            <w:instrText>Seite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PAGE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4965BF">
            <w:rPr>
              <w:noProof/>
              <w:kern w:val="0"/>
              <w:lang w:eastAsia="de-DE"/>
            </w:rPr>
            <w:instrText>1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IF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DOCPROPERTY "Doc.of"\*CHARFORMAT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kern w:val="0"/>
              <w:lang w:eastAsia="de-DE"/>
            </w:rPr>
            <w:instrText>von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= "" "von" "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IF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DOCPROPERTY "Doc.of"\*CHARFORMAT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kern w:val="0"/>
              <w:lang w:eastAsia="de-DE"/>
            </w:rPr>
            <w:instrText>von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= "Doc.of" "von" "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DOCPROPERTY "Doc.of"\*CHARFORMAT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kern w:val="0"/>
              <w:lang w:eastAsia="de-DE"/>
            </w:rPr>
            <w:instrText>von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"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A54FAA">
            <w:rPr>
              <w:noProof/>
              <w:kern w:val="0"/>
              <w:lang w:eastAsia="de-DE"/>
            </w:rPr>
            <w:instrText>von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"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4965BF">
            <w:rPr>
              <w:noProof/>
              <w:kern w:val="0"/>
              <w:lang w:eastAsia="de-DE"/>
            </w:rPr>
            <w:instrText>von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NUMPAGES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4965BF">
            <w:rPr>
              <w:noProof/>
              <w:kern w:val="0"/>
              <w:lang w:eastAsia="de-DE"/>
            </w:rPr>
            <w:instrText>2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>"" "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DB4F60" w:rsidRPr="00282248">
            <w:rPr>
              <w:noProof/>
              <w:kern w:val="0"/>
              <w:lang w:eastAsia="de-DE"/>
            </w:rPr>
            <w:t xml:space="preserve"> </w: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t xml:space="preserve"> </w:t>
          </w:r>
        </w:p>
      </w:tc>
    </w:tr>
    <w:tr w:rsidR="000600FD" w:rsidRPr="00282248" w:rsidTr="005E0596">
      <w:tc>
        <w:tcPr>
          <w:tcW w:w="6177" w:type="dxa"/>
          <w:vAlign w:val="center"/>
        </w:tcPr>
        <w:p w:rsidR="005E0596" w:rsidRPr="00282248" w:rsidRDefault="005E0596" w:rsidP="005E0596">
          <w:pPr>
            <w:tabs>
              <w:tab w:val="left" w:pos="3180"/>
            </w:tabs>
            <w:rPr>
              <w:sz w:val="12"/>
              <w:szCs w:val="12"/>
            </w:rPr>
          </w:pPr>
          <w:bookmarkStart w:id="7" w:name="FusszeileErsteSeite" w:colFirst="0" w:colLast="0"/>
        </w:p>
      </w:tc>
      <w:tc>
        <w:tcPr>
          <w:tcW w:w="2951" w:type="dxa"/>
        </w:tcPr>
        <w:p w:rsidR="005E0596" w:rsidRPr="00282248" w:rsidRDefault="005E0596" w:rsidP="005E0596">
          <w:pPr>
            <w:pStyle w:val="Fuzeile"/>
            <w:jc w:val="right"/>
            <w:rPr>
              <w:kern w:val="0"/>
              <w:lang w:eastAsia="de-DE"/>
            </w:rPr>
          </w:pPr>
        </w:p>
      </w:tc>
    </w:tr>
    <w:bookmarkEnd w:id="7"/>
  </w:tbl>
  <w:p w:rsidR="005E0596" w:rsidRPr="00282248" w:rsidRDefault="005E0596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0600FD" w:rsidRPr="00282248" w:rsidTr="005E0596">
      <w:tc>
        <w:tcPr>
          <w:tcW w:w="6177" w:type="dxa"/>
          <w:vAlign w:val="center"/>
        </w:tcPr>
        <w:p w:rsidR="005E0596" w:rsidRPr="00282248" w:rsidRDefault="00906F5A" w:rsidP="005E0596">
          <w:pPr>
            <w:pStyle w:val="Fusszeile-Pfad"/>
          </w:pPr>
          <w:r w:rsidRPr="00282248">
            <w:fldChar w:fldCharType="begin"/>
          </w:r>
          <w:r w:rsidRPr="00282248">
            <w:instrText xml:space="preserve"> IF </w:instrText>
          </w:r>
          <w:r w:rsidR="005B1FAA" w:rsidRPr="00282248">
            <w:fldChar w:fldCharType="begin"/>
          </w:r>
          <w:r w:rsidR="005B1FAA" w:rsidRPr="00282248">
            <w:instrText xml:space="preserve"> DOCPROPERTY "Outputprofile.Internal"\*CHARFORMAT </w:instrText>
          </w:r>
          <w:r w:rsidR="005B1FAA" w:rsidRPr="00282248">
            <w:fldChar w:fldCharType="end"/>
          </w:r>
          <w:r w:rsidRPr="00282248">
            <w:instrText xml:space="preserve"> = "" "" "</w:instrText>
          </w:r>
          <w:fldSimple w:instr=" FILENAME  \p  \* MERGEFORMAT ">
            <w:r w:rsidR="00005469" w:rsidRPr="00282248">
              <w:rPr>
                <w:noProof/>
              </w:rPr>
              <w:instrText>C:\Users\OGraf\AppData\Local\Temp\officeatwork\temp0000\Templ.dot</w:instrText>
            </w:r>
          </w:fldSimple>
          <w:r w:rsidRPr="00282248">
            <w:instrText>" \&lt;OawJumpToField value=0/&gt;</w:instrText>
          </w:r>
          <w:r w:rsidRPr="00282248">
            <w:fldChar w:fldCharType="end"/>
          </w:r>
        </w:p>
      </w:tc>
      <w:tc>
        <w:tcPr>
          <w:tcW w:w="2951" w:type="dxa"/>
        </w:tcPr>
        <w:p w:rsidR="005E0596" w:rsidRPr="00282248" w:rsidRDefault="00906F5A" w:rsidP="005E0596">
          <w:pPr>
            <w:pStyle w:val="Fuzeile"/>
            <w:jc w:val="right"/>
            <w:rPr>
              <w:kern w:val="0"/>
              <w:lang w:eastAsia="de-DE"/>
            </w:rPr>
          </w:pP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IF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NUMPAGES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BE761F">
            <w:rPr>
              <w:noProof/>
              <w:kern w:val="0"/>
              <w:lang w:eastAsia="de-DE"/>
            </w:rPr>
            <w:instrText>1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&gt; "1" "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IF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DOCPROPERTY "Doc.Page"\*CHARFORMAT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kern w:val="0"/>
              <w:lang w:eastAsia="de-DE"/>
            </w:rPr>
            <w:instrText>Seite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= "Doc.Page" "Seite" "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DOCPROPERTY "Doc.Page"\*CHARFORMAT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kern w:val="0"/>
              <w:lang w:eastAsia="de-DE"/>
            </w:rPr>
            <w:instrText>Seite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"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noProof/>
              <w:kern w:val="0"/>
              <w:lang w:eastAsia="de-DE"/>
            </w:rPr>
            <w:instrText>Seite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PAGE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noProof/>
              <w:kern w:val="0"/>
              <w:lang w:eastAsia="de-DE"/>
            </w:rPr>
            <w:instrText>2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IF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DOCPROPERTY "Doc.of"\*CHARFORMAT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kern w:val="0"/>
              <w:lang w:eastAsia="de-DE"/>
            </w:rPr>
            <w:instrText>von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= "Doc.of" "von" "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DOCPROPERTY "Doc.of"\*CHARFORMAT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kern w:val="0"/>
              <w:lang w:eastAsia="de-DE"/>
            </w:rPr>
            <w:instrText>von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"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noProof/>
              <w:kern w:val="0"/>
              <w:lang w:eastAsia="de-DE"/>
            </w:rPr>
            <w:instrText>von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 xml:space="preserve"> </w:instrText>
          </w:r>
          <w:r w:rsidRPr="00282248">
            <w:rPr>
              <w:kern w:val="0"/>
              <w:lang w:eastAsia="de-DE"/>
            </w:rPr>
            <w:fldChar w:fldCharType="begin"/>
          </w:r>
          <w:r w:rsidRPr="00282248">
            <w:rPr>
              <w:kern w:val="0"/>
              <w:lang w:eastAsia="de-DE"/>
            </w:rPr>
            <w:instrText xml:space="preserve"> NUMPAGES 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282248">
            <w:rPr>
              <w:noProof/>
              <w:kern w:val="0"/>
              <w:lang w:eastAsia="de-DE"/>
            </w:rPr>
            <w:instrText>3</w:instrTex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instrText>"" "</w:instrText>
          </w:r>
          <w:r w:rsidRPr="00282248">
            <w:rPr>
              <w:kern w:val="0"/>
              <w:lang w:eastAsia="de-DE"/>
            </w:rPr>
            <w:fldChar w:fldCharType="separate"/>
          </w:r>
          <w:r w:rsidR="00DB4F60" w:rsidRPr="00282248">
            <w:rPr>
              <w:noProof/>
              <w:kern w:val="0"/>
              <w:lang w:eastAsia="de-DE"/>
            </w:rPr>
            <w:t xml:space="preserve"> </w:t>
          </w:r>
          <w:r w:rsidRPr="00282248">
            <w:rPr>
              <w:kern w:val="0"/>
              <w:lang w:eastAsia="de-DE"/>
            </w:rPr>
            <w:fldChar w:fldCharType="end"/>
          </w:r>
          <w:r w:rsidRPr="00282248">
            <w:rPr>
              <w:kern w:val="0"/>
              <w:lang w:eastAsia="de-DE"/>
            </w:rPr>
            <w:t xml:space="preserve"> </w:t>
          </w:r>
        </w:p>
      </w:tc>
    </w:tr>
  </w:tbl>
  <w:p w:rsidR="005E0596" w:rsidRPr="00282248" w:rsidRDefault="005E0596" w:rsidP="005E0596">
    <w:pPr>
      <w:pStyle w:val="Fuzeil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Default="005E0596">
    <w:pPr>
      <w:pStyle w:val="Fuzeile"/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0600FD" w:rsidTr="005E0596">
      <w:tc>
        <w:tcPr>
          <w:tcW w:w="6177" w:type="dxa"/>
          <w:vAlign w:val="center"/>
        </w:tcPr>
        <w:p w:rsidR="005E0596" w:rsidRPr="00F31604" w:rsidRDefault="005E0596" w:rsidP="005E0596">
          <w:pPr>
            <w:pStyle w:val="Fuzeile"/>
            <w:rPr>
              <w:kern w:val="0"/>
              <w:sz w:val="12"/>
              <w:lang w:eastAsia="de-DE"/>
            </w:rPr>
          </w:pPr>
        </w:p>
      </w:tc>
      <w:tc>
        <w:tcPr>
          <w:tcW w:w="2951" w:type="dxa"/>
        </w:tcPr>
        <w:p w:rsidR="005E0596" w:rsidRPr="00F31604" w:rsidRDefault="00906F5A" w:rsidP="005E0596">
          <w:pPr>
            <w:pStyle w:val="Fuzeile"/>
            <w:jc w:val="right"/>
            <w:rPr>
              <w:kern w:val="0"/>
              <w:lang w:eastAsia="de-DE"/>
            </w:rPr>
          </w:pPr>
          <w:r>
            <w:fldChar w:fldCharType="begin"/>
          </w:r>
          <w:r>
            <w:instrText xml:space="preserve"> MACROBUTTON docPropertyDateClick </w:instrText>
          </w:r>
          <w:r>
            <w:fldChar w:fldCharType="begin"/>
          </w:r>
          <w:r>
            <w:instrText xml:space="preserve"> DOCVARIABLE "Date.Format.Long"\*CHARFORMAT \&lt;OawJumpToField value=0/&gt;</w:instrText>
          </w:r>
          <w:r>
            <w:fldChar w:fldCharType="separate"/>
          </w:r>
          <w:r w:rsidR="00BE761F">
            <w:instrText>26. März 2015</w:instrText>
          </w:r>
          <w:r>
            <w:fldChar w:fldCharType="end"/>
          </w:r>
          <w:r>
            <w:fldChar w:fldCharType="end"/>
          </w:r>
          <w:r>
            <w:t xml:space="preserve">    </w:t>
          </w:r>
          <w:r>
            <w:rPr>
              <w:kern w:val="0"/>
              <w:lang w:eastAsia="de-DE"/>
            </w:rPr>
            <w:fldChar w:fldCharType="begin"/>
          </w:r>
          <w:r>
            <w:rPr>
              <w:kern w:val="0"/>
              <w:lang w:eastAsia="de-DE"/>
            </w:rPr>
            <w:instrText xml:space="preserve"> DOCPROPERTY "Doc.Page"\*CHARFORMAT </w:instrText>
          </w:r>
          <w:r>
            <w:rPr>
              <w:kern w:val="0"/>
              <w:lang w:eastAsia="de-DE"/>
            </w:rPr>
            <w:fldChar w:fldCharType="separate"/>
          </w:r>
          <w:r w:rsidR="00BE761F">
            <w:rPr>
              <w:kern w:val="0"/>
              <w:lang w:eastAsia="de-DE"/>
            </w:rPr>
            <w:t>Seite</w:t>
          </w:r>
          <w:r>
            <w:rPr>
              <w:kern w:val="0"/>
              <w:lang w:eastAsia="de-DE"/>
            </w:rPr>
            <w:fldChar w:fldCharType="end"/>
          </w:r>
          <w:r>
            <w:rPr>
              <w:kern w:val="0"/>
              <w:lang w:eastAsia="de-DE"/>
            </w:rPr>
            <w:t xml:space="preserve"> </w:t>
          </w:r>
          <w:r w:rsidRPr="00F31604">
            <w:rPr>
              <w:kern w:val="0"/>
              <w:lang w:eastAsia="de-DE"/>
            </w:rPr>
            <w:fldChar w:fldCharType="begin"/>
          </w:r>
          <w:r w:rsidRPr="00F31604">
            <w:rPr>
              <w:kern w:val="0"/>
              <w:lang w:eastAsia="de-DE"/>
            </w:rPr>
            <w:instrText xml:space="preserve"> PAGE </w:instrText>
          </w:r>
          <w:r w:rsidRPr="00F31604">
            <w:rPr>
              <w:kern w:val="0"/>
              <w:lang w:eastAsia="de-DE"/>
            </w:rPr>
            <w:fldChar w:fldCharType="separate"/>
          </w:r>
          <w:r w:rsidR="004965BF">
            <w:rPr>
              <w:noProof/>
              <w:kern w:val="0"/>
              <w:lang w:eastAsia="de-DE"/>
            </w:rPr>
            <w:t>2</w:t>
          </w:r>
          <w:r w:rsidRPr="00F31604">
            <w:rPr>
              <w:kern w:val="0"/>
              <w:lang w:eastAsia="de-DE"/>
            </w:rPr>
            <w:fldChar w:fldCharType="end"/>
          </w:r>
          <w:r w:rsidRPr="00F31604">
            <w:rPr>
              <w:kern w:val="0"/>
              <w:lang w:eastAsia="de-DE"/>
            </w:rPr>
            <w:t xml:space="preserve"> </w:t>
          </w:r>
          <w:r>
            <w:rPr>
              <w:kern w:val="0"/>
              <w:lang w:eastAsia="de-DE"/>
            </w:rPr>
            <w:fldChar w:fldCharType="begin"/>
          </w:r>
          <w:r>
            <w:rPr>
              <w:kern w:val="0"/>
              <w:lang w:eastAsia="de-DE"/>
            </w:rPr>
            <w:instrText xml:space="preserve"> DOCPROPERTY "Doc.of"\*CHARFORMAT </w:instrText>
          </w:r>
          <w:r>
            <w:rPr>
              <w:kern w:val="0"/>
              <w:lang w:eastAsia="de-DE"/>
            </w:rPr>
            <w:fldChar w:fldCharType="separate"/>
          </w:r>
          <w:r w:rsidR="00BE761F">
            <w:rPr>
              <w:kern w:val="0"/>
              <w:lang w:eastAsia="de-DE"/>
            </w:rPr>
            <w:t>von</w:t>
          </w:r>
          <w:r>
            <w:rPr>
              <w:kern w:val="0"/>
              <w:lang w:eastAsia="de-DE"/>
            </w:rPr>
            <w:fldChar w:fldCharType="end"/>
          </w:r>
          <w:r>
            <w:rPr>
              <w:kern w:val="0"/>
              <w:lang w:eastAsia="de-DE"/>
            </w:rPr>
            <w:t xml:space="preserve"> </w:t>
          </w:r>
          <w:r w:rsidRPr="00F31604">
            <w:rPr>
              <w:kern w:val="0"/>
              <w:lang w:eastAsia="de-DE"/>
            </w:rPr>
            <w:fldChar w:fldCharType="begin"/>
          </w:r>
          <w:r w:rsidRPr="00F31604">
            <w:rPr>
              <w:kern w:val="0"/>
              <w:lang w:eastAsia="de-DE"/>
            </w:rPr>
            <w:instrText xml:space="preserve"> NUMPAGES </w:instrText>
          </w:r>
          <w:r w:rsidRPr="00F31604">
            <w:rPr>
              <w:kern w:val="0"/>
              <w:lang w:eastAsia="de-DE"/>
            </w:rPr>
            <w:fldChar w:fldCharType="separate"/>
          </w:r>
          <w:r w:rsidR="00BE761F">
            <w:rPr>
              <w:noProof/>
              <w:kern w:val="0"/>
              <w:lang w:eastAsia="de-DE"/>
            </w:rPr>
            <w:t>1</w:t>
          </w:r>
          <w:r w:rsidRPr="00F31604">
            <w:rPr>
              <w:kern w:val="0"/>
              <w:lang w:eastAsia="de-DE"/>
            </w:rPr>
            <w:fldChar w:fldCharType="end"/>
          </w:r>
        </w:p>
      </w:tc>
    </w:tr>
    <w:tr w:rsidR="000600FD" w:rsidTr="005E0596">
      <w:tc>
        <w:tcPr>
          <w:tcW w:w="6177" w:type="dxa"/>
          <w:vAlign w:val="center"/>
        </w:tcPr>
        <w:p w:rsidR="005E0596" w:rsidRPr="00F31604" w:rsidRDefault="005E0596" w:rsidP="005E0596">
          <w:pPr>
            <w:pStyle w:val="Fuzeile"/>
            <w:rPr>
              <w:kern w:val="0"/>
              <w:sz w:val="12"/>
              <w:lang w:eastAsia="de-DE"/>
            </w:rPr>
          </w:pPr>
          <w:bookmarkStart w:id="10" w:name="FusszeileFolgeseiten" w:colFirst="0" w:colLast="0"/>
        </w:p>
      </w:tc>
      <w:tc>
        <w:tcPr>
          <w:tcW w:w="2951" w:type="dxa"/>
        </w:tcPr>
        <w:p w:rsidR="005E0596" w:rsidRPr="00F31604" w:rsidRDefault="005E0596" w:rsidP="005E0596">
          <w:pPr>
            <w:pStyle w:val="Fuzeile"/>
            <w:jc w:val="right"/>
            <w:rPr>
              <w:kern w:val="0"/>
              <w:lang w:eastAsia="de-DE"/>
            </w:rPr>
          </w:pPr>
        </w:p>
      </w:tc>
    </w:tr>
    <w:bookmarkEnd w:id="10"/>
  </w:tbl>
  <w:p w:rsidR="005E0596" w:rsidRDefault="005E0596">
    <w:pPr>
      <w:pStyle w:val="Fuzeile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Pr="00DE4799" w:rsidRDefault="00906F5A">
    <w:pPr>
      <w:pStyle w:val="Fuzeile"/>
      <w:rPr>
        <w:lang w:val="fr-FR"/>
      </w:rPr>
    </w:pP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"Outputprofile.Internal.Draft"\*CHARFORMAT \&lt;OawJumpToField value=0/&gt;</w:instrText>
    </w:r>
    <w:r>
      <w:fldChar w:fldCharType="separate"/>
    </w:r>
    <w:r w:rsidR="00BE761F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DB4F60">
      <w:rPr>
        <w:noProof/>
      </w:rPr>
      <w:instrText>05.09.2017, 14:27:38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BE761F">
      <w:rPr>
        <w:noProof/>
        <w:lang w:val="fr-FR"/>
      </w:rPr>
      <w:instrText>G:\DBW_BB\Berufe\Kaufleute\_Verordnung 2012\KV plus Lehre_KV Luzern\Antragsformular KV plus_160216_def.docx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DB4F60">
      <w:rPr>
        <w:noProof/>
      </w:rPr>
      <w:t>05.09.2017, 14:27:38</w:t>
    </w:r>
    <w:r w:rsidR="00DB4F60" w:rsidRPr="00DE4799">
      <w:rPr>
        <w:noProof/>
        <w:lang w:val="fr-FR"/>
      </w:rPr>
      <w:t xml:space="preserve">, </w:t>
    </w:r>
    <w:r w:rsidR="00DB4F60">
      <w:rPr>
        <w:noProof/>
        <w:lang w:val="fr-FR"/>
      </w:rPr>
      <w:t>G:\DBW_BB\Berufe\Kaufleute\_Verordnung 2012\KV plus Lehre_KV Luzern\Antragsformular KV plus_160216_def.docx</w:t>
    </w:r>
    <w:r>
      <w:fldChar w:fldCharType="end"/>
    </w: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"Outputprofile.Internal.Original"\*CHARFORMAT \&lt;OawJumpToField value=0/&gt;</w:instrText>
    </w:r>
    <w:r>
      <w:fldChar w:fldCharType="separate"/>
    </w:r>
    <w:r w:rsidR="00BE761F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DB4F60">
      <w:rPr>
        <w:noProof/>
      </w:rPr>
      <w:instrText>05.09.2017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BE761F">
      <w:rPr>
        <w:noProof/>
        <w:lang w:val="fr-FR"/>
      </w:rPr>
      <w:instrText>G:\DBW_BB\Berufe\Kaufleute\_Verordnung 2012\KV plus Lehre_KV Luzern\Antragsformular KV plus_160216_def.docx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DB4F60">
      <w:rPr>
        <w:noProof/>
      </w:rPr>
      <w:t>05.09.2017</w:t>
    </w:r>
    <w:r w:rsidR="00DB4F60" w:rsidRPr="00DE4799">
      <w:rPr>
        <w:noProof/>
        <w:lang w:val="fr-FR"/>
      </w:rPr>
      <w:t xml:space="preserve">, </w:t>
    </w:r>
    <w:r w:rsidR="00DB4F60">
      <w:rPr>
        <w:noProof/>
        <w:lang w:val="fr-FR"/>
      </w:rPr>
      <w:t>G:\DBW_BB\Berufe\Kaufleute\_Verordnung 2012\KV plus Lehre_KV Luzern\Antragsformular KV plus_160216_def.docx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F1" w:rsidRPr="00282248" w:rsidRDefault="008C4BF1">
      <w:r w:rsidRPr="00282248">
        <w:separator/>
      </w:r>
    </w:p>
  </w:footnote>
  <w:footnote w:type="continuationSeparator" w:id="0">
    <w:p w:rsidR="008C4BF1" w:rsidRPr="00282248" w:rsidRDefault="008C4BF1">
      <w:r w:rsidRPr="0028224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48" w:rsidRPr="00282248" w:rsidRDefault="002822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Pr="00282248" w:rsidRDefault="00282248" w:rsidP="005E0596">
    <w:pPr>
      <w:pStyle w:val="Kopfzeile"/>
    </w:pPr>
    <w:bookmarkStart w:id="2" w:name="Logo"/>
    <w:r w:rsidRPr="00282248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2E825A9B" wp14:editId="59DAC4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622" cy="1258895"/>
          <wp:effectExtent l="0" t="0" r="5715" b="0"/>
          <wp:wrapNone/>
          <wp:docPr id="1" name="Oaw.2004030310155302814490.010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25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6F5A" w:rsidRPr="00282248">
      <w:t> </w:t>
    </w:r>
    <w:bookmarkEnd w:id="2"/>
  </w:p>
  <w:p w:rsidR="005E0596" w:rsidRPr="00282248" w:rsidRDefault="00282248" w:rsidP="005E0596">
    <w:pPr>
      <w:pStyle w:val="Kopfzeile"/>
    </w:pPr>
    <w:bookmarkStart w:id="3" w:name="Zerfitikate"/>
    <w:r w:rsidRPr="00282248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38AB7495" wp14:editId="24A44156">
          <wp:simplePos x="0" y="0"/>
          <wp:positionH relativeFrom="page">
            <wp:posOffset>359410</wp:posOffset>
          </wp:positionH>
          <wp:positionV relativeFrom="page">
            <wp:posOffset>7876540</wp:posOffset>
          </wp:positionV>
          <wp:extent cx="595423" cy="2373187"/>
          <wp:effectExtent l="0" t="0" r="0" b="0"/>
          <wp:wrapNone/>
          <wp:docPr id="2" name="Oaw.2010082314524078854510.069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423" cy="2373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6F5A" w:rsidRPr="00282248">
      <w:t> 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Pr="00282248" w:rsidRDefault="00906F5A" w:rsidP="005E0596">
    <w:pPr>
      <w:pStyle w:val="Kopfzeile"/>
    </w:pPr>
    <w:r w:rsidRPr="00282248">
      <w:t> </w:t>
    </w:r>
  </w:p>
  <w:p w:rsidR="005E0596" w:rsidRPr="00282248" w:rsidRDefault="00906F5A" w:rsidP="005E0596">
    <w:pPr>
      <w:pStyle w:val="Kopfzeile"/>
      <w:rPr>
        <w:color w:val="000000"/>
        <w:sz w:val="2"/>
        <w:szCs w:val="2"/>
      </w:rPr>
    </w:pPr>
    <w:r w:rsidRPr="00282248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Pr="0051144A" w:rsidRDefault="005E0596" w:rsidP="005E0596">
    <w:pPr>
      <w:pStyle w:val="Kopfzeile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Default="005E0596">
    <w:pPr>
      <w:pStyle w:val="Kopfzeile"/>
      <w:spacing w:line="20" w:lineRule="exact"/>
      <w:rPr>
        <w:sz w:val="2"/>
        <w:szCs w:val="2"/>
      </w:rPr>
    </w:pPr>
  </w:p>
  <w:p w:rsidR="005E0596" w:rsidRPr="00473DA5" w:rsidRDefault="00906F5A">
    <w:pPr>
      <w:pStyle w:val="Kopfzeile"/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CEA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CEED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AE2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826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0A1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E06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EE61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B48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921A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E0C3C7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36F5CEF"/>
    <w:multiLevelType w:val="hybridMultilevel"/>
    <w:tmpl w:val="B0762150"/>
    <w:lvl w:ilvl="0" w:tplc="D37604E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2C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01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2E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E2F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C0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9C5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E0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DC7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73D8E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04433AFC"/>
    <w:multiLevelType w:val="multilevel"/>
    <w:tmpl w:val="7B86524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5CA4FC0"/>
    <w:multiLevelType w:val="multilevel"/>
    <w:tmpl w:val="C03680B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AB50660"/>
    <w:multiLevelType w:val="multilevel"/>
    <w:tmpl w:val="64B610CC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0EE479E5"/>
    <w:multiLevelType w:val="multilevel"/>
    <w:tmpl w:val="B57CCC28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1A7A7029"/>
    <w:multiLevelType w:val="hybridMultilevel"/>
    <w:tmpl w:val="D848D9FE"/>
    <w:lvl w:ilvl="0" w:tplc="B9326B5E">
      <w:start w:val="1"/>
      <w:numFmt w:val="bullet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72E89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DAD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CF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83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342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2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8C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A64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4116A"/>
    <w:multiLevelType w:val="multilevel"/>
    <w:tmpl w:val="F7CCF10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AF12D2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AE2175"/>
    <w:multiLevelType w:val="hybridMultilevel"/>
    <w:tmpl w:val="513A73F0"/>
    <w:lvl w:ilvl="0" w:tplc="B4B86646">
      <w:start w:val="1"/>
      <w:numFmt w:val="bullet"/>
      <w:lvlText w:val="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 w:tplc="226A9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8C1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6B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A5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5EB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27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82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C42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5210B"/>
    <w:multiLevelType w:val="multilevel"/>
    <w:tmpl w:val="ADF2A81A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1" w15:restartNumberingAfterBreak="0">
    <w:nsid w:val="3B12622D"/>
    <w:multiLevelType w:val="multilevel"/>
    <w:tmpl w:val="7E06195C"/>
    <w:lvl w:ilvl="0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F3FB0"/>
    <w:multiLevelType w:val="multilevel"/>
    <w:tmpl w:val="299C90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4" w15:restartNumberingAfterBreak="0">
    <w:nsid w:val="40AE14A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482655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5311B0"/>
    <w:multiLevelType w:val="multilevel"/>
    <w:tmpl w:val="190A0B3C"/>
    <w:lvl w:ilvl="0">
      <w:start w:val="1"/>
      <w:numFmt w:val="bullet"/>
      <w:lvlText w:val="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0425F"/>
    <w:multiLevelType w:val="multilevel"/>
    <w:tmpl w:val="CB8C5CC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D16555A"/>
    <w:multiLevelType w:val="multilevel"/>
    <w:tmpl w:val="8366484C"/>
    <w:lvl w:ilvl="0">
      <w:start w:val="1"/>
      <w:numFmt w:val="bullet"/>
      <w:lvlText w:val="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0748"/>
    <w:multiLevelType w:val="multilevel"/>
    <w:tmpl w:val="B6B85840"/>
    <w:lvl w:ilvl="0">
      <w:start w:val="1"/>
      <w:numFmt w:val="bullet"/>
      <w:lvlText w:val="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20F1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8995022"/>
    <w:multiLevelType w:val="multilevel"/>
    <w:tmpl w:val="DE26E77C"/>
    <w:lvl w:ilvl="0">
      <w:start w:val="1"/>
      <w:numFmt w:val="bullet"/>
      <w:lvlText w:val=""/>
      <w:lvlJc w:val="left"/>
      <w:pPr>
        <w:tabs>
          <w:tab w:val="num" w:pos="6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23"/>
  </w:num>
  <w:num w:numId="5">
    <w:abstractNumId w:val="20"/>
  </w:num>
  <w:num w:numId="6">
    <w:abstractNumId w:val="14"/>
  </w:num>
  <w:num w:numId="7">
    <w:abstractNumId w:val="15"/>
  </w:num>
  <w:num w:numId="8">
    <w:abstractNumId w:val="2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24"/>
  </w:num>
  <w:num w:numId="19">
    <w:abstractNumId w:val="17"/>
  </w:num>
  <w:num w:numId="20">
    <w:abstractNumId w:val="28"/>
  </w:num>
  <w:num w:numId="21">
    <w:abstractNumId w:val="13"/>
  </w:num>
  <w:num w:numId="22">
    <w:abstractNumId w:val="12"/>
  </w:num>
  <w:num w:numId="23">
    <w:abstractNumId w:val="25"/>
  </w:num>
  <w:num w:numId="24">
    <w:abstractNumId w:val="10"/>
  </w:num>
  <w:num w:numId="25">
    <w:abstractNumId w:val="19"/>
  </w:num>
  <w:num w:numId="26">
    <w:abstractNumId w:val="21"/>
  </w:num>
  <w:num w:numId="27">
    <w:abstractNumId w:val="30"/>
  </w:num>
  <w:num w:numId="28">
    <w:abstractNumId w:val="33"/>
  </w:num>
  <w:num w:numId="29">
    <w:abstractNumId w:val="29"/>
  </w:num>
  <w:num w:numId="30">
    <w:abstractNumId w:val="27"/>
  </w:num>
  <w:num w:numId="31">
    <w:abstractNumId w:val="11"/>
  </w:num>
  <w:num w:numId="32">
    <w:abstractNumId w:val="18"/>
  </w:num>
  <w:num w:numId="33">
    <w:abstractNumId w:val="14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6. März 2015"/>
    <w:docVar w:name="Date.Format.Long.dateValue" w:val="42089"/>
    <w:docVar w:name="DocumentDate" w:val="26. März 2015"/>
    <w:docVar w:name="DocumentDate.dateValue" w:val="42089"/>
    <w:docVar w:name="MetaTool_officeatwork" w:val="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"/>
    <w:docVar w:name="OawAttachedTemplate" w:val="ANTRAG LV VERLÄNGERUNG KV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99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Picture name=&quot;Signature1&quot;&gt;&lt;profile type=&quot;default&quot; UID=&quot;&quot; sameAsDefault=&quot;0&quot;&gt;&lt;format UID=&quot;2004040209084980843362&quot; top=&quot;-150&quot; left=&quot;-1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4040210492106773324&quot; top=&quot;-150&quot; left=&quot;8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Anchor name=&quot;Zerfitikate&quot;&gt;&lt;profile type=&quot;default&quot; UID=&quot;&quot; sameAsDefault=&quot;0&quot;&gt;&lt;/profile&gt;&lt;/OawAnchor&gt;_x000d__x0009_&lt;OawPicture name=&quot;Zertifikate&quot;&gt;&lt;profile type=&quot;default&quot; UID=&quot;&quot; sameAsDefault=&quot;0&quot;&gt;&lt;format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&lt;/document&gt;_x000d_"/>
    <w:docVar w:name="OawDialog" w:val="&lt;empty/&gt;"/>
    <w:docVar w:name="OawDistributionEnabled" w:val="&lt;Profiles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Source" w:val="&lt;Profile SelectedUID=&quot;&quot;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041 228 67 61&quot;/&gt;&lt;Field Name=&quot;LogoColor&quot; Value=&quot;%Logos%\Luzern.BKD.Logo.2100.350.emf&quot;/&gt;&lt;Field Name=&quot;LogoBlackWhite&quot; Value=&quot;%Logos%\Luzern.BKD.Logo.2100.350.emf&quot;/&gt;&lt;Field Name=&quot;LogoZertifikate&quot; Value=&quot;%Logos%\EFQM.166.659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Berufsbildung&quot; Value=&quot;&quot;/&gt;&lt;Field Name=&quot;Data_UID&quot; Value=&quot;2014021914331154344765&quot;/&gt;&lt;Field Name=&quot;Field_Name&quot; Value=&quot;AddressB1&quot;/&gt;&lt;Field Name=&quot;Field_UID&quot; Value=&quot;20030218192839312933770742&quot;/&gt;&lt;Field Name=&quot;ML_LCID&quot; Value=&quot;2055&quot;/&gt;&lt;Field Name=&quot;ML_Value&quot; Value=&quot;&quot;/&gt;&lt;/DocProp&gt;&lt;DocProp UID=&quot;2006040509495284662868&quot; EntryUID=&quot;2014020609242459070583&quot;&gt;&lt;Field Name=&quot;IDName&quot; Value=&quot;Wyss Janine, DBW-S&quot;/&gt;&lt;Field Name=&quot;Name&quot; Value=&quot;Janine Wyss&quot;/&gt;&lt;Field Name=&quot;PersonalNumber&quot; Value=&quot;&quot;/&gt;&lt;Field Name=&quot;DirectPhone&quot; Value=&quot;041 228 72 60&quot;/&gt;&lt;Field Name=&quot;DirectFax&quot; Value=&quot;041 228 67 61&quot;/&gt;&lt;Field Name=&quot;Mobile&quot; Value=&quot;&quot;/&gt;&lt;Field Name=&quot;EMail&quot; Value=&quot;janine.wyss@lu.ch&quot;/&gt;&lt;Field Name=&quot;Function&quot; Value=&quot;Assistent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wyj&quot;/&gt;&lt;Field Name=&quot;Lizenz nötig?&quot; Value=&quot;Ja&quot;/&gt;&lt;Field Name=&quot;Zugehörigkeit&quot; Value=&quot;&quot;/&gt;&lt;Field Name=&quot;Data_UID&quot; Value=&quot;20140206092424590705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20609242459070583&quot;&gt;&lt;Field Name=&quot;IDName&quot; Value=&quot;Wyss Janine, DBW-S&quot;/&gt;&lt;Field Name=&quot;Name&quot; Value=&quot;Janine Wyss&quot;/&gt;&lt;Field Name=&quot;PersonalNumber&quot; Value=&quot;&quot;/&gt;&lt;Field Name=&quot;DirectPhone&quot; Value=&quot;041 228 72 60&quot;/&gt;&lt;Field Name=&quot;DirectFax&quot; Value=&quot;041 228 67 61&quot;/&gt;&lt;Field Name=&quot;Mobile&quot; Value=&quot;&quot;/&gt;&lt;Field Name=&quot;EMail&quot; Value=&quot;janine.wyss@lu.ch&quot;/&gt;&lt;Field Name=&quot;Function&quot; Value=&quot;Assistent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wyj&quot;/&gt;&lt;Field Name=&quot;Lizenz nötig?&quot; Value=&quot;Ja&quot;/&gt;&lt;Field Name=&quot;Zugehörigkeit&quot; Value=&quot;&quot;/&gt;&lt;Field Name=&quot;Data_UID&quot; Value=&quot;20140206092424590705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14020609242459070583&quot;&gt;&lt;Field Name=&quot;IDName&quot; Value=&quot;Wyss Janine, DBW-S&quot;/&gt;&lt;Field Name=&quot;Name&quot; Value=&quot;Janine Wyss&quot;/&gt;&lt;Field Name=&quot;PersonalNumber&quot; Value=&quot;&quot;/&gt;&lt;Field Name=&quot;DirectPhone&quot; Value=&quot;041 228 72 60&quot;/&gt;&lt;Field Name=&quot;DirectFax&quot; Value=&quot;041 228 67 61&quot;/&gt;&lt;Field Name=&quot;Mobile&quot; Value=&quot;&quot;/&gt;&lt;Field Name=&quot;EMail&quot; Value=&quot;janine.wyss@lu.ch&quot;/&gt;&lt;Field Name=&quot;Function&quot; Value=&quot;Assistent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wyj&quot;/&gt;&lt;Field Name=&quot;Lizenz nötig?&quot; Value=&quot;Ja&quot;/&gt;&lt;Field Name=&quot;Zugehörigkeit&quot; Value=&quot;&quot;/&gt;&lt;Field Name=&quot;Data_UID&quot; Value=&quot;20140206092424590705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04112217333376588294&quot; EntryUID=&quot;2004123010144120300001&quot;&gt;&lt;Field UID=&quot;2010052817113689266521&quot; Name=&quot;ContentTypeLetter&quot; Value=&quot;&quot;/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?xml version=&quot;1.0&quot;?&gt;_x000d_&lt;Recipients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cavn`v;jumpToFirstField:=1;dotReverenceRemove:=1;resizeA4Letter:=0;unpdateDocPropsOnNewOnly:=0;showAllNoteItems:=0;CharCodeChecked:=;CharCodeUnchecked:=;WizardSteps:=0|1|4;DocumentTitle:=k - A4 hoch mit Absender leer;DisplayName:=W7 - H - LA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ContentType&quot; Label=&quot;&amp;lt;translate&amp;gt;SmartContent.InhaltsType&amp;lt;/translate&amp;gt;&quot; Style=&quot;Inhalts-Typ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4030310155302814490" w:val="Luzern.BKD.Logo.2100.350.emf;2010.11.23-15:31:30"/>
    <w:docVar w:name="OawVersionPicture.2010082314524078854510" w:val="EFQM.166.659.emf;2014.03.20-08:07:16"/>
    <w:docVar w:name="OawVersionPictureInline.2004030310155302814490" w:val="Luzern.BKD.Logo.2100.350.emf;2010.11.23-15:31:30"/>
    <w:docVar w:name="OawVersionPictureInline.2010082314524078854510" w:val="EFQM.166.659.emf;2014.03.20-08:07:16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3C20D0"/>
    <w:rsid w:val="00005469"/>
    <w:rsid w:val="0003681B"/>
    <w:rsid w:val="000600FD"/>
    <w:rsid w:val="000A7C17"/>
    <w:rsid w:val="000C4420"/>
    <w:rsid w:val="00115773"/>
    <w:rsid w:val="00157D70"/>
    <w:rsid w:val="001A4AF5"/>
    <w:rsid w:val="001C5A76"/>
    <w:rsid w:val="001F0985"/>
    <w:rsid w:val="00217E99"/>
    <w:rsid w:val="002611AF"/>
    <w:rsid w:val="00282248"/>
    <w:rsid w:val="002E05B8"/>
    <w:rsid w:val="002F1FAD"/>
    <w:rsid w:val="00300296"/>
    <w:rsid w:val="00331F79"/>
    <w:rsid w:val="003B57E4"/>
    <w:rsid w:val="003C20D0"/>
    <w:rsid w:val="004246CE"/>
    <w:rsid w:val="004965BF"/>
    <w:rsid w:val="0054284A"/>
    <w:rsid w:val="0056021C"/>
    <w:rsid w:val="005739FD"/>
    <w:rsid w:val="005B1FAA"/>
    <w:rsid w:val="005E0596"/>
    <w:rsid w:val="006E19C2"/>
    <w:rsid w:val="008C4BF1"/>
    <w:rsid w:val="00906F5A"/>
    <w:rsid w:val="00920B8E"/>
    <w:rsid w:val="009916C2"/>
    <w:rsid w:val="00A34C85"/>
    <w:rsid w:val="00A34D25"/>
    <w:rsid w:val="00A54FAA"/>
    <w:rsid w:val="00A57FEB"/>
    <w:rsid w:val="00B73094"/>
    <w:rsid w:val="00BE761F"/>
    <w:rsid w:val="00C82C55"/>
    <w:rsid w:val="00D21F5E"/>
    <w:rsid w:val="00D60437"/>
    <w:rsid w:val="00D86CED"/>
    <w:rsid w:val="00DB4F60"/>
    <w:rsid w:val="00E143BB"/>
    <w:rsid w:val="00E253D0"/>
    <w:rsid w:val="00FA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9076B9B6-0ABD-4708-BEB4-62EC16A1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5A36"/>
    <w:rPr>
      <w:rFonts w:ascii="Arial" w:hAnsi="Arial"/>
      <w:kern w:val="10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51289"/>
    <w:pPr>
      <w:keepNext/>
      <w:keepLines/>
      <w:numPr>
        <w:numId w:val="23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2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917290"/>
    <w:pPr>
      <w:keepNext/>
      <w:keepLines/>
      <w:numPr>
        <w:ilvl w:val="2"/>
        <w:numId w:val="2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2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7203C3"/>
    <w:pPr>
      <w:keepNext/>
      <w:keepLines/>
      <w:numPr>
        <w:ilvl w:val="4"/>
        <w:numId w:val="23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2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2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23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51289"/>
    <w:rPr>
      <w:rFonts w:ascii="Arial Black" w:hAnsi="Arial Black" w:cs="Arial"/>
      <w:bCs/>
      <w:kern w:val="10"/>
      <w:sz w:val="24"/>
      <w:szCs w:val="32"/>
      <w:lang w:eastAsia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autoRedefine/>
    <w:rsid w:val="001560DB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BB5347"/>
    <w:pPr>
      <w:keepNext/>
      <w:keepLines/>
      <w:tabs>
        <w:tab w:val="left" w:pos="5103"/>
      </w:tabs>
      <w:spacing w:line="220" w:lineRule="atLeast"/>
    </w:pPr>
    <w:rPr>
      <w:position w:val="10"/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4"/>
      </w:numPr>
    </w:pPr>
  </w:style>
  <w:style w:type="paragraph" w:customStyle="1" w:styleId="ListWithLetters">
    <w:name w:val="ListWithLetters"/>
    <w:basedOn w:val="Standard"/>
    <w:rsid w:val="00E74E71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33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7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autoRedefine/>
    <w:rsid w:val="0010654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106541"/>
    <w:rPr>
      <w:rFonts w:ascii="Arial Black" w:hAnsi="Arial Black"/>
      <w:caps/>
      <w:kern w:val="10"/>
      <w:sz w:val="24"/>
      <w:szCs w:val="24"/>
      <w:lang w:eastAsia="en-US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90B58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7203C3"/>
    <w:pPr>
      <w:keepNext/>
      <w:keepLines/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7203C3"/>
    <w:pPr>
      <w:keepNext/>
      <w:keepLines/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7203C3"/>
    <w:pPr>
      <w:keepNext/>
      <w:keepLines/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7203C3"/>
    <w:pPr>
      <w:keepNext/>
      <w:keepLines/>
      <w:spacing w:before="240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6441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paragraph" w:styleId="Verzeichnis3">
    <w:name w:val="toc 3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character" w:styleId="Hyperlink">
    <w:name w:val="Hyperlink"/>
    <w:uiPriority w:val="99"/>
    <w:unhideWhenUsed/>
    <w:rsid w:val="00236843"/>
    <w:rPr>
      <w:color w:val="0000FF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917290"/>
    <w:pPr>
      <w:pBdr>
        <w:bottom w:val="single" w:sz="4" w:space="1" w:color="auto"/>
      </w:pBdr>
      <w:spacing w:before="240" w:after="120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  <w:outlineLvl w:val="3"/>
    </w:p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AF138A"/>
    <w:pPr>
      <w:spacing w:before="60"/>
      <w:ind w:left="284"/>
      <w:outlineLvl w:val="4"/>
    </w:p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MinutesHeading">
    <w:name w:val="MinutesHeading"/>
    <w:basedOn w:val="Standard"/>
    <w:rsid w:val="00423698"/>
    <w:pPr>
      <w:tabs>
        <w:tab w:val="left" w:pos="567"/>
        <w:tab w:val="left" w:pos="6521"/>
        <w:tab w:val="left" w:pos="8165"/>
      </w:tabs>
    </w:pPr>
    <w:rPr>
      <w:b/>
      <w:sz w:val="16"/>
    </w:rPr>
  </w:style>
  <w:style w:type="paragraph" w:customStyle="1" w:styleId="MinutesText">
    <w:name w:val="MinutesText"/>
    <w:basedOn w:val="Standard"/>
    <w:rsid w:val="00423698"/>
    <w:pPr>
      <w:tabs>
        <w:tab w:val="left" w:pos="6521"/>
        <w:tab w:val="left" w:pos="8165"/>
      </w:tabs>
      <w:ind w:right="2977"/>
    </w:pPr>
  </w:style>
  <w:style w:type="paragraph" w:customStyle="1" w:styleId="OutputProfile">
    <w:name w:val="OutputProfile"/>
    <w:basedOn w:val="Standard"/>
    <w:next w:val="Standard"/>
    <w:rsid w:val="00423698"/>
    <w:pPr>
      <w:adjustRightInd w:val="0"/>
      <w:snapToGrid w:val="0"/>
      <w:spacing w:line="200" w:lineRule="atLeast"/>
    </w:pPr>
    <w:rPr>
      <w:rFonts w:eastAsia="SimSun"/>
      <w:b/>
      <w:kern w:val="0"/>
      <w:sz w:val="18"/>
      <w:lang w:eastAsia="zh-CN"/>
    </w:rPr>
  </w:style>
  <w:style w:type="paragraph" w:customStyle="1" w:styleId="Appendix">
    <w:name w:val="Appendix"/>
    <w:basedOn w:val="berschrift1oNr"/>
    <w:next w:val="Standard"/>
    <w:uiPriority w:val="1"/>
    <w:rsid w:val="00796345"/>
    <w:pPr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CustomXMLPart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45B9A054-4D43-4FE7-B617-2EDEB9AF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7B659704.dotm</Template>
  <TotalTime>0</TotalTime>
  <Pages>1</Pages>
  <Words>656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k_-_A4_hoch_mit_Absender_leer</vt:lpstr>
      <vt:lpstr>Organisation</vt:lpstr>
    </vt:vector>
  </TitlesOfParts>
  <Manager>Janine Wyss</Manager>
  <Company>Bildungs- und Kulturdepartement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k_-_A4_hoch_mit_Absender_leer</dc:title>
  <dc:creator>Manuela Wider</dc:creator>
  <cp:lastModifiedBy>Villiger Michelle</cp:lastModifiedBy>
  <cp:revision>8</cp:revision>
  <dcterms:created xsi:type="dcterms:W3CDTF">2016-02-16T06:04:00Z</dcterms:created>
  <dcterms:modified xsi:type="dcterms:W3CDTF">2017-09-05T12:27:00Z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wyj</vt:lpwstr>
  </property>
  <property fmtid="{D5CDD505-2E9C-101B-9397-08002B2CF9AE}" pid="3" name="Author.Name">
    <vt:lpwstr>Janine Wyss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/>
  </property>
  <property fmtid="{D5CDD505-2E9C-101B-9397-08002B2CF9AE}" pid="7" name="CMIdata.Dok_Titel">
    <vt:lpwstr/>
  </property>
  <property fmtid="{D5CDD505-2E9C-101B-9397-08002B2CF9AE}" pid="8" name="CMIdata.G_Laufnummer">
    <vt:lpwstr/>
  </property>
  <property fmtid="{D5CDD505-2E9C-101B-9397-08002B2CF9AE}" pid="9" name="CMIdata.G_Signatur">
    <vt:lpwstr/>
  </property>
  <property fmtid="{D5CDD505-2E9C-101B-9397-08002B2CF9AE}" pid="10" name="Contactperson.Direct Fax">
    <vt:lpwstr/>
  </property>
  <property fmtid="{D5CDD505-2E9C-101B-9397-08002B2CF9AE}" pid="11" name="Contactperson.Direct Phone">
    <vt:lpwstr/>
  </property>
  <property fmtid="{D5CDD505-2E9C-101B-9397-08002B2CF9AE}" pid="12" name="Contactperson.DirectFax">
    <vt:lpwstr>041 228 67 61</vt:lpwstr>
  </property>
  <property fmtid="{D5CDD505-2E9C-101B-9397-08002B2CF9AE}" pid="13" name="Contactperson.DirectPhone">
    <vt:lpwstr>041 228 72 60</vt:lpwstr>
  </property>
  <property fmtid="{D5CDD505-2E9C-101B-9397-08002B2CF9AE}" pid="14" name="Contactperson.Name">
    <vt:lpwstr>Janine Wyss</vt:lpwstr>
  </property>
  <property fmtid="{D5CDD505-2E9C-101B-9397-08002B2CF9AE}" pid="15" name="CustomField.Classification">
    <vt:lpwstr/>
  </property>
  <property fmtid="{D5CDD505-2E9C-101B-9397-08002B2CF9AE}" pid="16" name="CustomField.ContentTypeLetter">
    <vt:lpwstr/>
  </property>
  <property fmtid="{D5CDD505-2E9C-101B-9397-08002B2CF9AE}" pid="17" name="Doc.ContentTypeBrackets">
    <vt:lpwstr>[Inhalts-Typ]</vt:lpwstr>
  </property>
  <property fmtid="{D5CDD505-2E9C-101B-9397-08002B2CF9AE}" pid="18" name="Doc.Date">
    <vt:lpwstr>Datum</vt:lpwstr>
  </property>
  <property fmtid="{D5CDD505-2E9C-101B-9397-08002B2CF9AE}" pid="19" name="Doc.DirectFax">
    <vt:lpwstr>Direkt Telefax</vt:lpwstr>
  </property>
  <property fmtid="{D5CDD505-2E9C-101B-9397-08002B2CF9AE}" pid="20" name="Doc.DirectPhone">
    <vt:lpwstr>Direkt Telefon</vt:lpwstr>
  </property>
  <property fmtid="{D5CDD505-2E9C-101B-9397-08002B2CF9AE}" pid="21" name="Doc.Document">
    <vt:lpwstr>Dokument</vt:lpwstr>
  </property>
  <property fmtid="{D5CDD505-2E9C-101B-9397-08002B2CF9AE}" pid="22" name="Doc.Enclosures">
    <vt:lpwstr>Beilagen</vt:lpwstr>
  </property>
  <property fmtid="{D5CDD505-2E9C-101B-9397-08002B2CF9AE}" pid="23" name="Doc.Facsimile">
    <vt:lpwstr>Telefax</vt:lpwstr>
  </property>
  <property fmtid="{D5CDD505-2E9C-101B-9397-08002B2CF9AE}" pid="24" name="Doc.Letter">
    <vt:lpwstr>Brief</vt:lpwstr>
  </property>
  <property fmtid="{D5CDD505-2E9C-101B-9397-08002B2CF9AE}" pid="25" name="Doc.of">
    <vt:lpwstr>von</vt:lpwstr>
  </property>
  <property fmtid="{D5CDD505-2E9C-101B-9397-08002B2CF9AE}" pid="26" name="Doc.Page">
    <vt:lpwstr>Seite</vt:lpwstr>
  </property>
  <property fmtid="{D5CDD505-2E9C-101B-9397-08002B2CF9AE}" pid="27" name="Doc.Regarding">
    <vt:lpwstr>betreffend</vt:lpwstr>
  </property>
  <property fmtid="{D5CDD505-2E9C-101B-9397-08002B2CF9AE}" pid="28" name="Doc.Subject">
    <vt:lpwstr>[Betreff]</vt:lpwstr>
  </property>
  <property fmtid="{D5CDD505-2E9C-101B-9397-08002B2CF9AE}" pid="29" name="Doc.Telephone">
    <vt:lpwstr>Telefon</vt:lpwstr>
  </property>
  <property fmtid="{D5CDD505-2E9C-101B-9397-08002B2CF9AE}" pid="30" name="Doc.Text">
    <vt:lpwstr>[Text]</vt:lpwstr>
  </property>
  <property fmtid="{D5CDD505-2E9C-101B-9397-08002B2CF9AE}" pid="31" name="Organisation.AddressB1">
    <vt:lpwstr>Dienststelle Berufs- und Weiterbildung</vt:lpwstr>
  </property>
  <property fmtid="{D5CDD505-2E9C-101B-9397-08002B2CF9AE}" pid="32" name="Organisation.AddressB2">
    <vt:lpwstr>Betriebliche Bildung</vt:lpwstr>
  </property>
  <property fmtid="{D5CDD505-2E9C-101B-9397-08002B2CF9AE}" pid="33" name="Organisation.AddressB3">
    <vt:lpwstr/>
  </property>
  <property fmtid="{D5CDD505-2E9C-101B-9397-08002B2CF9AE}" pid="34" name="Organisation.AddressB4">
    <vt:lpwstr/>
  </property>
  <property fmtid="{D5CDD505-2E9C-101B-9397-08002B2CF9AE}" pid="35" name="Organisation.AddressN1">
    <vt:lpwstr>Obergrundstrasse 51</vt:lpwstr>
  </property>
  <property fmtid="{D5CDD505-2E9C-101B-9397-08002B2CF9AE}" pid="36" name="Organisation.AddressN2">
    <vt:lpwstr>6002 Luzern</vt:lpwstr>
  </property>
  <property fmtid="{D5CDD505-2E9C-101B-9397-08002B2CF9AE}" pid="37" name="Organisation.AddressN3">
    <vt:lpwstr/>
  </property>
  <property fmtid="{D5CDD505-2E9C-101B-9397-08002B2CF9AE}" pid="38" name="Organisation.AddressN4">
    <vt:lpwstr/>
  </property>
  <property fmtid="{D5CDD505-2E9C-101B-9397-08002B2CF9AE}" pid="39" name="Organisation.City">
    <vt:lpwstr>Luzern</vt:lpwstr>
  </property>
  <property fmtid="{D5CDD505-2E9C-101B-9397-08002B2CF9AE}" pid="40" name="Organisation.Country">
    <vt:lpwstr/>
  </property>
  <property fmtid="{D5CDD505-2E9C-101B-9397-08002B2CF9AE}" pid="41" name="Organisation.Departement">
    <vt:lpwstr>Bildungs- und Kulturdepartement</vt:lpwstr>
  </property>
  <property fmtid="{D5CDD505-2E9C-101B-9397-08002B2CF9AE}" pid="42" name="Organisation.Dienststelle1">
    <vt:lpwstr/>
  </property>
  <property fmtid="{D5CDD505-2E9C-101B-9397-08002B2CF9AE}" pid="43" name="Organisation.Dienststelle2">
    <vt:lpwstr/>
  </property>
  <property fmtid="{D5CDD505-2E9C-101B-9397-08002B2CF9AE}" pid="44" name="Organisation.Email">
    <vt:lpwstr>info.dbw@lu.ch</vt:lpwstr>
  </property>
  <property fmtid="{D5CDD505-2E9C-101B-9397-08002B2CF9AE}" pid="45" name="Organisation.Fax">
    <vt:lpwstr>041 228 67 61</vt:lpwstr>
  </property>
  <property fmtid="{D5CDD505-2E9C-101B-9397-08002B2CF9AE}" pid="46" name="Organisation.Footer1">
    <vt:lpwstr/>
  </property>
  <property fmtid="{D5CDD505-2E9C-101B-9397-08002B2CF9AE}" pid="47" name="Organisation.Footer2">
    <vt:lpwstr/>
  </property>
  <property fmtid="{D5CDD505-2E9C-101B-9397-08002B2CF9AE}" pid="48" name="Organisation.Footer3">
    <vt:lpwstr/>
  </property>
  <property fmtid="{D5CDD505-2E9C-101B-9397-08002B2CF9AE}" pid="49" name="Organisation.Footer4">
    <vt:lpwstr/>
  </property>
  <property fmtid="{D5CDD505-2E9C-101B-9397-08002B2CF9AE}" pid="50" name="Organisation.Internet">
    <vt:lpwstr>www.beruf.lu.ch</vt:lpwstr>
  </property>
  <property fmtid="{D5CDD505-2E9C-101B-9397-08002B2CF9AE}" pid="51" name="Organisation.Telefon">
    <vt:lpwstr>041 228 52 52</vt:lpwstr>
  </property>
  <property fmtid="{D5CDD505-2E9C-101B-9397-08002B2CF9AE}" pid="52" name="Outputprofile.External">
    <vt:lpwstr/>
  </property>
  <property fmtid="{D5CDD505-2E9C-101B-9397-08002B2CF9AE}" pid="53" name="Outputprofile.ExternalSignature">
    <vt:lpwstr/>
  </property>
  <property fmtid="{D5CDD505-2E9C-101B-9397-08002B2CF9AE}" pid="54" name="Outputprofile.Internal">
    <vt:lpwstr/>
  </property>
  <property fmtid="{D5CDD505-2E9C-101B-9397-08002B2CF9AE}" pid="55" name="OutputStatus">
    <vt:lpwstr>OutputStatus</vt:lpwstr>
  </property>
  <property fmtid="{D5CDD505-2E9C-101B-9397-08002B2CF9AE}" pid="56" name="Textmarke.ContentType">
    <vt:lpwstr/>
  </property>
  <property fmtid="{D5CDD505-2E9C-101B-9397-08002B2CF9AE}" pid="57" name="Toolbar.Email">
    <vt:lpwstr>Toolbar.Email</vt:lpwstr>
  </property>
  <property fmtid="{D5CDD505-2E9C-101B-9397-08002B2CF9AE}" pid="58" name="Viacar.PIN">
    <vt:lpwstr> </vt:lpwstr>
  </property>
  <property fmtid="{D5CDD505-2E9C-101B-9397-08002B2CF9AE}" pid="59" name="oawInfo">
    <vt:lpwstr/>
  </property>
  <property fmtid="{D5CDD505-2E9C-101B-9397-08002B2CF9AE}" pid="60" name="oawDisplayName">
    <vt:lpwstr/>
  </property>
  <property fmtid="{D5CDD505-2E9C-101B-9397-08002B2CF9AE}" pid="61" name="oawID">
    <vt:lpwstr/>
  </property>
</Properties>
</file>